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0461" w14:textId="7d40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2021 жылғы 24 желтоқсандағы № 10/196-VІІ "2022 -2024 жылдарға арналған Аягөз ауданының Емельтау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2022 жылғы 29 қарашадағы № 19/368-VII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"2022-2024 жылдарға арналған Аягөз ауданының Емельтау ауылдық округінің бюджеті туралы" 2021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№10/196-VІІ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Емельтау ауылдық округінің бюджеті тиісінше 1, 2 және 3 қосымшаларға сәйкес, соның ішінде 2022 жылға келесі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–46371,3мың теңге, соның ішінде: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720,0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45651,3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46503,3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- 132,0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132,0 мың теңге, соның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132,0 мың теңге.";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№19/368-VIІ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№10/196-VIІ шешіміне 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Емельтау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46503,3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32201,4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32201,4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32201,4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31695,4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