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aba8" w14:textId="5b1a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10/194-VІI "2022-2024 жылдарға арналған Аягөз ауданының Баршатас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13 шілдедегі № 15/309-VII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Баршатас ауылдық округінің бюджеті туралы" 2021 жылғы 24 желтоқсандағы №10/194-VIІ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Баршатас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151178,5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3425,0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147753,5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151512,6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- 334,1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334,1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334,1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13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15/309-VIІ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10/194-VIІ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Баршатас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