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de78" w14:textId="544d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14/302-VII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Нарын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№10/205-VІІ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43104,7 мың теңге, соның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41414,7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43226,7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122,0 мың теңге.";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14/302-VІI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10/205-VIІ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