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9949" w14:textId="6339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10/204-VІІ "2022-2024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14/301-VII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2021 жылғы 24 желтоқсандағы №10/204-VІІ "2022-2024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43313,8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1903,0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41371,8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45561,4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2247,6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2247,6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14/301-VІI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10/204-VІI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