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8a6" w14:textId="ab5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10/202-VІІ "2022-2024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14/299-VII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Малкелді ауылдық округінің бюджеті туралы" 2021 жылғы 24 желтоқсандағы №10/202-VІІ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41544,4 мың теңге, соның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39947,4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42196,1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14/299-VIІ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10/202-VIІ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