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802a" w14:textId="f9a8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10/201-VІІ"2022-2024 жылдарға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14/298-VII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Майлин ауылдық округінің бюджеті туралы" 2021 жылғы 24желтоқсандағы№10/201-VІІ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Майлинауылдық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–38125,2 мың теңге, соның ішінде: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1742,0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36383,2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38309,3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- 184,1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184,1 мың теңге, соның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184,1 мың теңге.";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№14/298-VIІ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№10/201-VІI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Майлин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 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