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60c73" w14:textId="0960c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2021 жылғы 24 желтоқсандағы № 10/198-VІІ "2022-2024 жылдарға арналған Аягөз ауданының Қопа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аудандық мәслихатының 2022 жылғы 20 маусымдағы № 14/295-VIІ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Аягөз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"2022-2024 жылдарға арналған Аягөз ауданының Қопа ауылдық округінің бюджеті туралы" 2021 жылғы 24 желтоқсандағы № 10/198-VІІ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2022-2024 жылдарға арналған Қопа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58215,9 мың теңге, соның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2061,0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56154,9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58368,8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- 152,9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152,9 мың теңге, соның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152,9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2022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14/295-VIІ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10/198-VIІ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Қопа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58215,9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58368,8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56355,9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56355,9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56355,9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55849,9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- 152,9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152,9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