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c6eee" w14:textId="37c6e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2021 жылғы 24 желтоқсандағы № 10/197-VІІ "2022-2024 жылдарға арналған Аягөз ауданының Қарағаш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2022 жылғы 20 маусымдағы № 14/294-VIІ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"2022-2024 жылдарға арналған Аягөз ауданының Қарағаш ауылдық округінің бюджеті туралы" 2021 жылғы 24 желтоқсандағы № 10/197-VІІ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Қарағаш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35804,0 мың теңге, соның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1062,0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34742,0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35878,1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- 74,1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74,1 мың теңге, соның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74,1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Аягөз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14/294-VІI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10/197-VІI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Қарағаш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