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cac8d" w14:textId="d8cac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Аягөз аудандық мәслихатының 2021 жылғы 24 желтоқсандағы № 10/195-VІІ "2022-2024 жылдарға арналған Аягөз ауданының Бидайық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Аягөз аудандық мәслихатының 2022 жылғы 20 маусымдағы № 14/292-VIІ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Аягөз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Аягөз аудандық мәслихатының "2022-2024 жылдарға арналған Аягөз ауданының Бидайық ауылдық округінің бюджеті туралы" 2021 жылғы 24 желтоқсандағы № 10/195-VІІ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2022-2024 жылдарға арналған Бидайық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34189,4 мың теңге, соның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1249,0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32940,4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34382,8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- 193,4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193,4 мың теңге, соның ішінде: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193,4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2022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Аягөз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Досиханов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20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14/292-VIІ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10/195-VІI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Бидайық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34382,8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30500,4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30500,4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30500,4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29994,4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жоқадамдарды жерлеу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-193,4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