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695cd" w14:textId="83695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Аягөз аудандық мәслихатының 2021 жылғы 24 желтоқсандағы № 10/197-VІІ "2022-2024 жылдарға арналған Аягөз ауданының Қарағаш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2022 жылғы 13 мамырдағы № 13/276-VIІ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Аягөз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Аягөз аудандық мәслихатының "2022-2024 жылдарға арналған Аягөз ауданының Қарағаш ауылдық округінің бюджеті туралы" 2021 жылғы 24 желтоқсандағы № 10/197-VІІ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2022-2024 жылдарға арналған Қарағаш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35298,0 мың теңге, соның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1062,0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34236,0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35372,1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- 74,1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74,1 мың теңге, соның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74,1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2022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Аягөз аудандық мәслихат хатшысының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Абуталипова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13/276-VІI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10/197-VІI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Қарағаш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35372,1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- 74,1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