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8ddb" w14:textId="38f8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№10/209-VІІ "2022-2024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13/275-VII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Тарлаулы ауылдық округінің бюджеті туралы" 2021 жылғы 24 желтоқсандағы №10/209-VІІ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Тарлаулы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83324,9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1953,0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81371,9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83452,3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127,4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мамырдағы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№13/275-VІI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№10/209-VIІ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