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1b6c" w14:textId="49b1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№10/204-VІІ "2022-2024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13/270-VII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№10/204-VІІ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Аягөз ауданының Мыңбұлақ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Мыңбұлақ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42131,8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1903,0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40189,8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44379,4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2247,6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№13/270-VІI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