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d7d8" w14:textId="8a8d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10/202-VІІ "2022-2024 жылдарға арналған Аягөз ауданының Малкелді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13/268-VII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Малкелді ауылдық округінің бюджеті туралы" 2021 жылғы 24 желтоқсандағы № 10/202-VІІ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Малкелді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42580,4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1561,0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40983,4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651,7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13/268-VIІ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10/202-VIІ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