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5f4de" w14:textId="595f4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Аягөз аудандық мәслихатының 2021 жылғы 24 желтоқсандағы №10/194-VІI "2022-2024 жылдарға арналған Аягөз ауданының Баршатас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2022 жылғы 13 мамырдағы № 13/263-VII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Аягөз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Аягөз аудандық мәслихатының "2022-2024 жылдарға арналған Аягөз ауданының Баршатас ауылдық округінің бюджеті туралы" 2021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№10/194-VIІ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Баршатас ауылдық округінің бюджеті тиісінше 1, 2 және 3 қосымшаларға сәйкес, соның ішінде 2022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198351,2 мың теңге, соның ішінде: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3425,0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194926,2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198685,3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- 334,1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334,1 мың теңге, соның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334,1 мың теңге.";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хатшысының міндетін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№13/263-VIІ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№10/194-VIІ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Баршатас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194926,2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қалалардағы, ауылдардағы, кенттердегі, ауылдық округтердегі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нысаналы)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