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dfd6" w14:textId="23fd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 10/193-VІІ "2022-2024 жылдарға арналған Аягөз ауданының Байқошқар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13 мамырдағы № 13/262-VIІ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Байқошқар ауылдық округінің бюджеті туралы" 2021 жылғы 24 желтоқсандағы № 10/193-VІІ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Байқошқар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35968,4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35277,4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36105,4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- 137,0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137,0 мың теңге, соның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13/262-VIІ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10/193-VIІ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Байқошқар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