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8e60" w14:textId="0158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Аягөз аудандық мәслихатының 2021 жылғы 24 желтоқсандағы № 10/190-VІІ "2022-2024 жылдарға арналған Аягөз ауданының Ақшатау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2022 жылғы 13 мамырдағы № 13/259-VII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Аягөз аудандық мәслихатының "2022-2024 жылдарға арналған Аягөз ауданының Ақшатау ауылдық округінің бюджеті туралы" 2021 жылғы 24 желтоқсандағы № 10/190-VІІ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Ақшатау 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58291,0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2094,0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58454,9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163,9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163,9 мың теңге.";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Г.Абуталипова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13/259-VIІ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10/190-VІI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Ақшатау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қалдық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