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a48" w14:textId="c3da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№10/188-VІІ "2022-2024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13/257-VII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Ақтоғай кенттік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№10/188-VІІ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Ақтоғай кенттік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105368,5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43369,0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61952,5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106502,5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- 1134,0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1134,0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1134,0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№13/257-VIІ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№10/188-VІI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