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8e9e" w14:textId="6b08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№10/187-VІІ "2022-2024 жылдарға арналған Аягөз ауданының Аягөз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13/256-VII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Аягөз ауданының Аягөз қаласының бюджеті туралы" Шығыс Қазақстан облысы Аягөз аудандық мәслихатының 2021 жылғы 24 желтоқсандағы №10/187-VІІ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Аягөз қаласының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2492280,4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242650,0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7809,0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28183,0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2213638,4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2511915,3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- 19634,9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19634,9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19634,9 мың теңге.";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№13/256-VIІ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№10/187-VIІ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Аягөз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