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b3b" w14:textId="15b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10/207-VІІ "2022-2024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12/248-VIІ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Сарыарқа ауылдық округінің бюджеті туралы" 2021 жылғы 24 желтоқсандағы № 10/207-VІІ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Сарыарқа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197151,4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193448,4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198864,9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10/207-VIІ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