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9a58" w14:textId="47f9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№10/206-VІІ "2022-2024 жылдарға арналған Аягөз ауданының Өркен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31 наурыздағы № 12/247-VII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Өркен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№10/206-VІІ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Өркен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29750,4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1039,0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28711,4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31206,4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- 1456,0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1456,0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1456,0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№12/247-VІI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№10/206-VIІ шешіміне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Өркен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