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c5b0" w14:textId="26ec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10/201-VІІ "2022-2024 жылдарға арналған Аягөз ауданының Майлин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31 наурыздағы № 12/242-VII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Майлин ауылдық округінің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№10/201-VІІ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Майлин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36837,4 мың теңге, соның ішінде: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1742,0 мың теңге;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35095,4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37021,5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- 184,1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184,1 мың теңге, соның ішінде: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184,1 мың теңге.";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№12/242-VIІ 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№10/201-VІI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Майлин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