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0d10" w14:textId="04c0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 10/194-VІI "2022-2024 жылдарға арналған Аягөз ауданының Баршатас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31 наурыздағы № 12/235-VII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"2022-2024 жылдарға арналған Аягөз ауданының Баршатас ауылдық округінің бюджеті туралы" 2021 жылғы 24 желтоқсандағы № 10/194-VIІ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Баршатас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191269,8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187844,8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191603,9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334,1 мың теңге.";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12/235-VIІ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10/194-VIІ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Баршатас ауылдық округінің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