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9dde" w14:textId="6ba9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2021 жылғы 24 желтоқсандағы № 10/193-VІІ "2022 -2024 жылдарға арналған Аягөз ауданының Байқошқар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31 наурыздағы № 12/234-VII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"2022-2024 жылдарға арналған Аягөз ауданының Байқошқар ауылдық округінің бюджеті туралы" 2021 жылғы 24 желтоқсандағы №10/193-VІІ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Байқошқар ауылдық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36468,4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691,0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35777,4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36605,4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137,0 мың теңге.";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Аягөз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№12/234-VIІ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№10/193-VIІ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Байқошқар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