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3bc0" w14:textId="0ee3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10/190-VІІ "2022-2024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12/231-VII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Ақшатау ауылдық округінің бюджеті туралы" 2021 жылғы 24 желтоқсандағы №10/190-VІІ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Ақшатау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73294,0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2094,0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73457,9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163,9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№12/231-VIІ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№10/190-VІI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