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bd10" w14:textId="3b3b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10/187-VІІ "2022-2024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12/228-VII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Аягөз қаласының бюджеті туралы" Шығыс Қазақстан облысы Аягөз аудандық мәслихатының 2021 жылғы 24 желтоқсандағы № 10/187-VІІ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Аягөз қаласының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1985298,6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1756656,6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2004933,5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19634,9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19634,9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12/228-VIІ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Аягөз қаласының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