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d5a0b" w14:textId="94d5a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6 қаңтардағы № 18/8-VII "2022-2024 жылдарға арналған Медеу ауылдық округінің бюджеті туралы" шешіміне өзгерістер енгізу туралы"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Абай аудандық мәслихатының 2022 жылғы 31 наурыздағы № 21/7-VII шешімі. Күші жойылды - Абай облысы Абай аудандық мәслихатының 2022 жылғы 30 желтоқсандағы № 31/8-VII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Абай аудандық мәслихатының 30.12.2022 </w:t>
      </w:r>
      <w:r>
        <w:rPr>
          <w:rFonts w:ascii="Times New Roman"/>
          <w:b w:val="false"/>
          <w:i w:val="false"/>
          <w:color w:val="ff0000"/>
          <w:sz w:val="28"/>
        </w:rPr>
        <w:t>№ 31/8-VII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Медеу ауылдық округінің бюджеті туралы" мәслихаттың 2022 жылғы 6 қаңтардағы </w:t>
      </w:r>
      <w:r>
        <w:rPr>
          <w:rFonts w:ascii="Times New Roman"/>
          <w:b w:val="false"/>
          <w:i w:val="false"/>
          <w:color w:val="000000"/>
          <w:sz w:val="28"/>
        </w:rPr>
        <w:t>№ 18/8-VII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Медеу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34 757,0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754,0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34 003,0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35 159,0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- 402,0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402,0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402,0 мың теңге.";</w:t>
      </w:r>
    </w:p>
    <w:bookmarkStart w:name="z2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2"/>
    <w:bookmarkStart w:name="z2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Лауазымы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Аты-жөні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31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21/7-VII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6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18/8-VII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Медеу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жалпы сипаттағы мемлекеттiк қызметтеріне берілетін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