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0467" w14:textId="1c30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Медеу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18/8-VII шешімі. Күші жойылды - Абай облысы Абай аудандық мәслихатының 2022 жылғы 30 желтоқсандағы № 31/8-VII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88 556,9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87 802,9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30/11-VII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Медеу ауылдық округінің бюджетіне аудандық бюджеттен берілетін субвенция көлемі 30 191,0 мың теңге сомасында ескерілсін.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Абай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30/11-VII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