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496c6" w14:textId="67496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2023 жылға арналған жұмыс орындарына квота белгілеу туралы</w:t>
      </w:r>
    </w:p>
    <w:p>
      <w:pPr>
        <w:spacing w:after="0"/>
        <w:ind w:left="0"/>
        <w:jc w:val="both"/>
      </w:pPr>
      <w:r>
        <w:rPr>
          <w:rFonts w:ascii="Times New Roman"/>
          <w:b w:val="false"/>
          <w:i w:val="false"/>
          <w:color w:val="000000"/>
          <w:sz w:val="28"/>
        </w:rPr>
        <w:t>Шығыс Қазақстан облысы Риддер қаласы әкімдігінің 2022 жылғы 11 қарашадағы № 1047 қаулысы</w:t>
      </w:r>
    </w:p>
    <w:p>
      <w:pPr>
        <w:spacing w:after="0"/>
        <w:ind w:left="0"/>
        <w:jc w:val="both"/>
      </w:pPr>
      <w:bookmarkStart w:name="z6" w:id="0"/>
      <w:r>
        <w:rPr>
          <w:rFonts w:ascii="Times New Roman"/>
          <w:b w:val="false"/>
          <w:i w:val="false"/>
          <w:color w:val="000000"/>
          <w:sz w:val="28"/>
        </w:rPr>
        <w:t xml:space="preserve">
      Қазақстан Республикасының Қылмыстық-атқару кодексінің 18-бабы </w:t>
      </w:r>
      <w:r>
        <w:rPr>
          <w:rFonts w:ascii="Times New Roman"/>
          <w:b w:val="false"/>
          <w:i w:val="false"/>
          <w:color w:val="000000"/>
          <w:sz w:val="28"/>
        </w:rPr>
        <w:t>1-тармағы</w:t>
      </w:r>
      <w:r>
        <w:rPr>
          <w:rFonts w:ascii="Times New Roman"/>
          <w:b w:val="false"/>
          <w:i w:val="false"/>
          <w:color w:val="000000"/>
          <w:sz w:val="28"/>
        </w:rPr>
        <w:t xml:space="preserve"> 2) тармақшасына, Қазақстан Республикасының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7), 8), 9) тармақшаларына,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Риддер қаласының әкімдігі ҚАУЛЫ ЕТЕДІ:</w:t>
      </w:r>
    </w:p>
    <w:bookmarkEnd w:id="0"/>
    <w:bookmarkStart w:name="z7" w:id="1"/>
    <w:p>
      <w:pPr>
        <w:spacing w:after="0"/>
        <w:ind w:left="0"/>
        <w:jc w:val="both"/>
      </w:pPr>
      <w:r>
        <w:rPr>
          <w:rFonts w:ascii="Times New Roman"/>
          <w:b w:val="false"/>
          <w:i w:val="false"/>
          <w:color w:val="000000"/>
          <w:sz w:val="28"/>
        </w:rPr>
        <w:t xml:space="preserve">
      1. Ұйым жұмысшыларының тізімдік санынан бір пайыз мөлшерінде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2023 жылға арналған жұмыс орындарына квота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bookmarkStart w:name="z8" w:id="2"/>
    <w:p>
      <w:pPr>
        <w:spacing w:after="0"/>
        <w:ind w:left="0"/>
        <w:jc w:val="both"/>
      </w:pPr>
      <w:r>
        <w:rPr>
          <w:rFonts w:ascii="Times New Roman"/>
          <w:b w:val="false"/>
          <w:i w:val="false"/>
          <w:color w:val="000000"/>
          <w:sz w:val="28"/>
        </w:rPr>
        <w:t xml:space="preserve">
      2. Ұйым жұмысшыларының тізімдік санынан бір пайыз мөлшерінде бас бостандығынан айыру орындарынан босатылған адамдарды жұмысқа орналастыру үшін 2023 жылға арналған жұмыс орындарына квота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bookmarkStart w:name="z9" w:id="3"/>
    <w:p>
      <w:pPr>
        <w:spacing w:after="0"/>
        <w:ind w:left="0"/>
        <w:jc w:val="both"/>
      </w:pPr>
      <w:r>
        <w:rPr>
          <w:rFonts w:ascii="Times New Roman"/>
          <w:b w:val="false"/>
          <w:i w:val="false"/>
          <w:color w:val="000000"/>
          <w:sz w:val="28"/>
        </w:rPr>
        <w:t xml:space="preserve">
      3. Ұйым жұмысшыларының тізімдік санынан бір пайыз мөлшерінде пробация қызметінің есебінде тұрған адамдарды жұмысқа орналастыру үшін 2023 жылға арналған жұмыс орындарына квота,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белгіленсін.</w:t>
      </w:r>
    </w:p>
    <w:bookmarkEnd w:id="3"/>
    <w:bookmarkStart w:name="z10" w:id="4"/>
    <w:p>
      <w:pPr>
        <w:spacing w:after="0"/>
        <w:ind w:left="0"/>
        <w:jc w:val="both"/>
      </w:pPr>
      <w:r>
        <w:rPr>
          <w:rFonts w:ascii="Times New Roman"/>
          <w:b w:val="false"/>
          <w:i w:val="false"/>
          <w:color w:val="000000"/>
          <w:sz w:val="28"/>
        </w:rPr>
        <w:t>
      4. "Риддер қаласының жұмыспен қамту, әлеуметтік бағдарламалар және азаматтық хал актілерін тіркеу бөлімі" мемлекеттік мекемесі Қазақстан Республикасының заңнамасында белгіленген тәртіпте:</w:t>
      </w:r>
    </w:p>
    <w:bookmarkEnd w:id="4"/>
    <w:bookmarkStart w:name="z11" w:id="5"/>
    <w:p>
      <w:pPr>
        <w:spacing w:after="0"/>
        <w:ind w:left="0"/>
        <w:jc w:val="both"/>
      </w:pPr>
      <w:r>
        <w:rPr>
          <w:rFonts w:ascii="Times New Roman"/>
          <w:b w:val="false"/>
          <w:i w:val="false"/>
          <w:color w:val="000000"/>
          <w:sz w:val="28"/>
        </w:rPr>
        <w:t>
      1) қаулының көшірмесін Риддер қаласының аумағында таратылатын мерзімді баспа басылымдарына ресми жариялауға жіберуді;</w:t>
      </w:r>
    </w:p>
    <w:bookmarkEnd w:id="5"/>
    <w:bookmarkStart w:name="z12" w:id="6"/>
    <w:p>
      <w:pPr>
        <w:spacing w:after="0"/>
        <w:ind w:left="0"/>
        <w:jc w:val="both"/>
      </w:pPr>
      <w:r>
        <w:rPr>
          <w:rFonts w:ascii="Times New Roman"/>
          <w:b w:val="false"/>
          <w:i w:val="false"/>
          <w:color w:val="000000"/>
          <w:sz w:val="28"/>
        </w:rPr>
        <w:t>
      2) осы қаулының ресми жарияланғанынан кейін Риддер қаласының әкімінің интернет – ресурсында орналасуын қамтамасыз етсін.</w:t>
      </w:r>
    </w:p>
    <w:bookmarkEnd w:id="6"/>
    <w:bookmarkStart w:name="z13" w:id="7"/>
    <w:p>
      <w:pPr>
        <w:spacing w:after="0"/>
        <w:ind w:left="0"/>
        <w:jc w:val="both"/>
      </w:pPr>
      <w:r>
        <w:rPr>
          <w:rFonts w:ascii="Times New Roman"/>
          <w:b w:val="false"/>
          <w:i w:val="false"/>
          <w:color w:val="000000"/>
          <w:sz w:val="28"/>
        </w:rPr>
        <w:t>
      5. Осы қаулының орындалуын бақылау жетекшілік ететін Риддер қаласы әкімінің орынбасарына жүктелсін.</w:t>
      </w:r>
    </w:p>
    <w:bookmarkEnd w:id="7"/>
    <w:bookmarkStart w:name="z14" w:id="8"/>
    <w:p>
      <w:pPr>
        <w:spacing w:after="0"/>
        <w:ind w:left="0"/>
        <w:jc w:val="both"/>
      </w:pPr>
      <w:r>
        <w:rPr>
          <w:rFonts w:ascii="Times New Roman"/>
          <w:b w:val="false"/>
          <w:i w:val="false"/>
          <w:color w:val="000000"/>
          <w:sz w:val="28"/>
        </w:rPr>
        <w:t>
      6. Осы қаулы 2023 жылғы 01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Риддер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Горьковой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әкімдігінің </w:t>
            </w:r>
            <w:r>
              <w:br/>
            </w:r>
            <w:r>
              <w:rPr>
                <w:rFonts w:ascii="Times New Roman"/>
                <w:b w:val="false"/>
                <w:i w:val="false"/>
                <w:color w:val="000000"/>
                <w:sz w:val="20"/>
              </w:rPr>
              <w:t xml:space="preserve">2022 жылғы 11 қарашадағы </w:t>
            </w:r>
            <w:r>
              <w:br/>
            </w:r>
            <w:r>
              <w:rPr>
                <w:rFonts w:ascii="Times New Roman"/>
                <w:b w:val="false"/>
                <w:i w:val="false"/>
                <w:color w:val="000000"/>
                <w:sz w:val="20"/>
              </w:rPr>
              <w:t xml:space="preserve">№ 1047 қаулысына </w:t>
            </w:r>
            <w:r>
              <w:br/>
            </w:r>
            <w:r>
              <w:rPr>
                <w:rFonts w:ascii="Times New Roman"/>
                <w:b w:val="false"/>
                <w:i w:val="false"/>
                <w:color w:val="000000"/>
                <w:sz w:val="20"/>
              </w:rPr>
              <w:t>1-қосымша</w:t>
            </w:r>
          </w:p>
        </w:tc>
      </w:tr>
    </w:tbl>
    <w:bookmarkStart w:name="z17" w:id="9"/>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2023 жылға арналған жұмыс орындарының квота белгіленетін ұйымдардың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"Л-ТВК"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 әкімдігінің шаруашылық жүргізу құқығындағы "Водоканал" коммуналдық мемлекеттік қәсіпорны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"Востоктехносервис"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"Гемма" Өндірістік-сауда фирмасы"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"Волна"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"Востокмонтаж"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әкімдігінің </w:t>
            </w:r>
            <w:r>
              <w:br/>
            </w:r>
            <w:r>
              <w:rPr>
                <w:rFonts w:ascii="Times New Roman"/>
                <w:b w:val="false"/>
                <w:i w:val="false"/>
                <w:color w:val="000000"/>
                <w:sz w:val="20"/>
              </w:rPr>
              <w:t xml:space="preserve">2022 жылғы 11 қарашадағы </w:t>
            </w:r>
            <w:r>
              <w:br/>
            </w:r>
            <w:r>
              <w:rPr>
                <w:rFonts w:ascii="Times New Roman"/>
                <w:b w:val="false"/>
                <w:i w:val="false"/>
                <w:color w:val="000000"/>
                <w:sz w:val="20"/>
              </w:rPr>
              <w:t xml:space="preserve">№ 1047 қаулысына </w:t>
            </w:r>
            <w:r>
              <w:br/>
            </w:r>
            <w:r>
              <w:rPr>
                <w:rFonts w:ascii="Times New Roman"/>
                <w:b w:val="false"/>
                <w:i w:val="false"/>
                <w:color w:val="000000"/>
                <w:sz w:val="20"/>
              </w:rPr>
              <w:t xml:space="preserve">2-қосымша </w:t>
            </w:r>
          </w:p>
        </w:tc>
      </w:tr>
    </w:tbl>
    <w:bookmarkStart w:name="z19" w:id="10"/>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2023 жылға арналған жұмыс орындарының квотасы белгіленетін ұйымдардың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"Успех-Восток" Корпорациясы"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ТЭЦ" акционерлік коғамы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"Эталон"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"Востокмонтаж"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әкімдігінің </w:t>
            </w:r>
            <w:r>
              <w:br/>
            </w:r>
            <w:r>
              <w:rPr>
                <w:rFonts w:ascii="Times New Roman"/>
                <w:b w:val="false"/>
                <w:i w:val="false"/>
                <w:color w:val="000000"/>
                <w:sz w:val="20"/>
              </w:rPr>
              <w:t xml:space="preserve">2022 жылғы 11 қарашадағы </w:t>
            </w:r>
            <w:r>
              <w:br/>
            </w:r>
            <w:r>
              <w:rPr>
                <w:rFonts w:ascii="Times New Roman"/>
                <w:b w:val="false"/>
                <w:i w:val="false"/>
                <w:color w:val="000000"/>
                <w:sz w:val="20"/>
              </w:rPr>
              <w:t xml:space="preserve">№ 1047 қаулысына </w:t>
            </w:r>
            <w:r>
              <w:br/>
            </w:r>
            <w:r>
              <w:rPr>
                <w:rFonts w:ascii="Times New Roman"/>
                <w:b w:val="false"/>
                <w:i w:val="false"/>
                <w:color w:val="000000"/>
                <w:sz w:val="20"/>
              </w:rPr>
              <w:t xml:space="preserve">3-қосымша </w:t>
            </w:r>
          </w:p>
        </w:tc>
      </w:tr>
    </w:tbl>
    <w:bookmarkStart w:name="z21" w:id="11"/>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2023 жылға арналған жұмыс орындарының квотасы белгіленетін ұйымдардың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Line"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"Тексти-Лайн 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ТЭЦ" акционерлік коғамы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"Эталон"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"Востокмонтаж"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"Л-ТВК"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