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a8cb" w14:textId="32da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облыстық мәслихатының аппараты" мемлекеттік мекемесінің "Б" корпусы мемлекеттік әкімшілік қызметшілерінің қызметін бағалау әдістемесін бекіту туралы" Шығыс Қазақстан облыстық мәслихатының 2018 жылғы 12 сәуірдегі № 19/221-VІ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5 мамырдағы № 15/139-VІІ шешімі. Күші жойылды - Шығыс Қазақстан облыстық мәслихатының 2023 жылғы 31 мамырдағы № 3/19-VІІІ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31.05.2023 </w:t>
      </w:r>
      <w:r>
        <w:rPr>
          <w:rFonts w:ascii="Times New Roman"/>
          <w:b w:val="false"/>
          <w:i w:val="false"/>
          <w:color w:val="ff0000"/>
          <w:sz w:val="28"/>
        </w:rPr>
        <w:t>№ 3/19-VІІІ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облыстық мәслихатының аппараты" мемлекеттік мекемесінің "Б" корпусы мемлекеттік әкімшілік қызметшілерінің қызметін бағалау әдістемесін бекіту туралы" Шығыс Қазақстан облыстық мәслихатының 2018 жылғы 12 сәуірдегі № 19/221-VІ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5629 болып тіркелген)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"Шығыс Қазақстан облыстық мәслихатының аппараты" мемлекеттік мекемесінің "Б" корпусы мемлекеттік әкімшілік қызметшілерінің қызметін </w:t>
      </w:r>
      <w:r>
        <w:rPr>
          <w:rFonts w:ascii="Times New Roman"/>
          <w:b w:val="false"/>
          <w:i w:val="false"/>
          <w:color w:val="000000"/>
          <w:sz w:val="28"/>
        </w:rPr>
        <w:t>бағалау 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оған Бөлім басшысы және мемлекеттік органның басқа екі қызметшісі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мемлекеттік органдардың интранет-порталы және/немесе мемлекеттік қызмет персоналы бойынша бірыңғай автоматтандырылған деректер базасы (ақпараттық жүйе) не электрондық құжат айналымы жүйесі арқылы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15/139-VІІ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корпусы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 мінез-құлық индикаторлары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лауазымдар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мінез-құлық индикаторлары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басқару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Стратегиялық бағыттарға сәйкес нақты міндеттер қояды және тапсырмалар береді;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Бөлімшенің берілген міндеттерді сапалы және уақтылы орындауына ұжымды бағыттайды және жағдай жасайды;  Бөлімше жұмысын басымдылығына қарай тиімді ұйымдастырады;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Стратегиялық бағыттарға сәйкес нақты міндеттер қоя алмайды және тапсырмалар бере алмайды;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Берілген міндеттерді сапалы және уақтылы орындауына ұжымды бағыттамайды және жағдай жасамайды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Бөлімше жұмысын басымдылығына мән бермей тиімсіз ұйымдастырады;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Бөлімшенің қызметін жоспарлау мен қамтамасыз етуге қажетті ақпараттарды жинақтап, талдайды және басшылыққа енгізеді; Сеніп тапсырылған ұжымның жұмысын жоспарлайды және ұйымдастырады, олардың жоспарланған нәтижелерге қол жеткізуіне ықпал етеді; Қызметкерлердің қойылған міндеттердің орындалуы барысындағы қызметіне бақылау жүргізеді;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Бөлімше жұмысының нәтижелелілігін және сапасын қамтамасыз 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Бөлімшенің қызметін жоспарлау мен қамтамасыз етуге қажетті ақпараттарды жинақтап, талдамайды және басшылыққа енгізбейді; Сеніп тапсырылған ұжымның жұмысын жоспарламайды және ұйымдастырмайды, олардың жоспарланған нәтижелерге қол жеткізуіне ықпал етпейді; Қызметкерлердің қойылған міндеттердің орындалуына бақылау жүргізбейді;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Бөлімше жұмысының нәтижелелілігін және сапасын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Басымдылығына қарай тапсырмаларды маңыздылығы ретімен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Басшылыққа сапалы құжаттар дайындайды және енгізеді.;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Өлшеулі уақыт жағдайында жұмыс жасай алады;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Белгіленген мерзімдерді сақтайды.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Тапсырмаларды жүйесіз орындайды;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Сапасыз құжаттар әзірлейді;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Жедел жұмыс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Белгіленген мерзімдерді сақтамайды.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 құзыреті шегінде қызметкерлерді мемлекеттік органдармен және ұйымдармен тиімді қарым-қатынасқа бағдарлайды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Қойылған міндеттерге қол жеткізу үшін әрбір қызметкердің әлеуетін пайдаланады;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Басқа бөлімшелермен бірлесіп жоспарды жүзеге асырады және ортақ нәтижеге қол жеткізеді.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Өз құзыреті шегінде қызметкерлерді мемлекеттік органдармен және ұйымдармен тиімді қарым-қатынасқа бағдарламайды ; Қойылған міндеттерге қол жеткізу үшін кейбір қызметкерлердің әлеуетін пайдаланады;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Басқа бөлімшелермен бірлесіп жоспарды жүзеге асыра алмайды және ортақ нәтижеге қол жеткізбейді.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Ұжымда сенімді қарым-қатынас орнатады;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Бөлімшенің қоғаммен тиімді жұмысын ұйымдастыру бойынша ұсыныс жасайды;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Бірлесіп жұмыс атқару үшін әріптестерімен тәжірибесімен және білімімен бөліседі;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Әрқайсысының нәтижеге жетуге қосқан үлесін анықтайды.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Ұжымда өзара сенімсіз қарым-қатынас орнатады;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Бөлімше және қоғаммен тиімді жұмыс ұйымдастыру бойынша ұсыныс жасамайды;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Бірлесіп жұмыс атқару үшін әріптестерімен тәжірибесімен және білімімен бөліспейді;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Бағыныстағы тұлғалардың нәтижеге жетуге қосқан үлесін анықтамайды.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Ұжымның жұмысына үлесін қосады және қажет болған жағдайда түсіндірме үшін аса тәжірибелі әріптестеріне жүгінеді;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Мемлекеттік органдар мен ұжымдардың өкілдерімен және әріптестерімен қарым-қатынасты дамытады;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Талдау барысында пікір алмасады және талқылау нәтижесін ескере отырып, тапсырмаларды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Жұмыста тұйықтық ұстанымын білдіреді және түсіндірме үшін аса тәжірибелі әріптестеріне жүгінбейді;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Әртүрлі мемлекеттік органдар мен ұйымдардың өкілдерімен және әріптестерімен өзара әрекеттеспейді;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Әріптестерімен мәселелерді талқыламайды.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 ҚАБЫЛДАУ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Міндеттерді дұрыс бөле алады;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Шешім қабылдау барысында мүмкін болатын қауіптер туралы хабарлайды;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Шешім қабылдау барысында альтернативті ұсыныс жасайды;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Тиімді және жүйелі шешім қабылдайды;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Жеке тәжірибесіне, басқа да маңызды болып табылатын мәліметтерге негізделген шешім қабылдайды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Бөлімшеде міндеттерді дұрыс бөле алмайды;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Орын алуы мүмкін қауіптер туралы хабарламайды;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Шешім қабылдау барысында альтернативті ұсыныс жасамайды; Тиімсіз және жүйесіз шешім қабылдайды;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Шешім қабылдау барысында тек өзінің жеке тәжірибесіне және көзқарасына сенеді.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Бөлімше қызметін ұйымдастыруда тапсырмаларды дұрыс бөле алады;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Шешім қабылдауда қажетті ақпараттарды жинауды ұйымдастырады;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Шешім қабылдаудағы тәсілдерді ұжыммен талқылайды;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Әртүрлі дереккөздерден алынған мағлұматтарды ескере отырып, мүмкін болатын қауіптерді талдайды және болжамдайды;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Бөлімше қызметін ұйымдастыруда тапсырмаларды дұрыс бөле алмайды;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Шешім қабылдауда қажетті ақпараттарды жинауды сирек ұйымдастырады;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Шешім қабылдаудағы тәсілдерді ұжыммен талқылаудан бас тартады және басқалардың пікірін ескермейді;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Әртүрлі дереккөздерден алынған мағлұматтарды ескермейді, мүмкін болатын қауіптерді талдамайды және болжамайды;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Шешім қабылдау барысында мүмкін болатын қауіптер мен салдарларды ескермейді.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Қажетті мәліметтерді таба алады;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Мүмкін болатын қауіптерді ескере отырып, мәселелерді шешудің бірнеше жолын ұсынады;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Өзінің пікірін негіздей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Қажетті мәліметтерді таба алмайды;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Мүмкін болатын қауіптерді ескермейді немесе мәселелерді шешудің альтернативасын ұсынбайды;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Негізсіз пікір білдіреді.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Стратегиялық мақсаттар мен басымдылықтарды ескеріп, нақты міндеттер қоя алады;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Қызмет көрсетудің тиімді әдістерін біледі; Көрсетілетін қызметтердің қолжетімділілігін қамтамасыз етеді;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Қызмет тұтынушылардың қанағаттанушылығына талдау жүргізеді және қызмет көрсетуді жетілдірудің жолдарын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Стратегиялық мақсаттар мен басымдылықтарды ескермей, анық емес міндеттер қоя алады; Қызмет көрсетудің әдістері туралы шала-шарпы біледі; Көрсетілетін қызметтердің қолжетімділілігін қамтамасыз етпейді; Көрсетілетін қызмет бойынша тұтынушылардың қанағаттанушылығына талдау жүргізбейді және қызмет көрсетуді жетілдірудің жолдарын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Сапалы қызмет көрсету жөніндегі жұмыстарды ұйымдастырады және туындаған мәселелерді шешеді;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Кері байланысты қамтамасыз ету мақсатында қанағаттанушылық дейгейін анықтауға жағдай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Қызмет көрсетудің сапасын бақылайды, сондай-ақ жеке үлгі болу арқылы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Сапалы қызмет көрсету жөніндегі жұмыстарды ұйымдастырмайды және туындаған мәселелерді шешпейді;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Кері байланысты қамтамасыз ету мақсатында қанағаттанушылық дейгейін анықтауға жағдай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Сапасыз қызмет көрсетуге жол береді, қызықпаушылық білдіреді.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Сыпайы және тілектестікпен қызмет көрсетеді;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Қызмет көрсетуге қанағаттанушылық деңгейін талдайды және оларды жетілдірудің жөнінде ұсыныстар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Қызмет көрсету сапасын жақсарту бойынша ұсыныс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алушыға дөрекілік және немқұрайлылық білдіреді; Тұтынушының сұрақтары мен мәселелеріне мән бермейді;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Қызмет көрсету сапасын жақсарту бойынша белсенділік танытпайды.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АҚПАРАТТАН 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Ұжымға қызмет алушы тұтынушылар арасында көрсетілетін қызметтер туралы ақпараттарды жеткізу қажеттілігі туралы үнемі түсіндіреді;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Көрсетілетін қызметтер туралы ақпараттандырудың тиімді тәсілін құрастырады.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Ұжымға қызмет алушы тұтынушылар арасында көрсетілетін қызметтер туралы ақпараттарды жеткізу қажеттілігі туралы түсіндіру жұмыстарын жүргізбейді;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Көрсетілетін қызметтер туралы ақпараттандырудың тиімсіз тәсілін құрастырады.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Бағыныстағыларды қызмет алушыларды қолжетімді ақпараттандыруға бағдарлайды; Тұтынушыға ақпараттарды құрметпен және игілікпен жеткізеді; Қызмет тұтынушыларының пікірін құрметтейді.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Бағыныстағылармен қызмет алушыларды ақпараттандыру бойынша жұмыс жүргізбейді; Тұтынушыға ақпараттарды жеткізбейді немесе немқұрайлы және жақтырмай жеткізеді; Қызмет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алушыларды ақпараттандырудың тиімді тәсілдерін қолданады; Тұтынушыға ақпаратты қолжетімді ауызша және жазбаша түрде жеткізеді; Көрсетілетін қызметтер туралы ақпаратты уақтылы қабылдай және жібере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алушыларды ақпараттандырудың тиімсіз тәсілдерін қолданады;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Тұтынушыға ақпаратты ауызша және жазбаша түрде жеткізбейді немесе түсініксіз жеткізеді; Көрсетілетін қызметтер туралы ақпаратты уақтылы қабылдай және жібере алмайды.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ЖЕДЕЛДІЛІК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Ұжымға жаңа басымдықтарды уақытылы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Өзгерістерді уақтылы елеу үшін тиімді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Бөлімшені тиімді басқарады және ішкі және сыртқы өзгерістер кезінде нәтижеге қол жеткізеді; Жұмыстың жаңа бағыттарын қолдану бойынша ұсыныстарын талдайды және басшылыққа енгізеді.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Ұжымға жаңа басымдықтарды жеткізбейді немесе мерзімнен кеш жеткізеді; Өзгерістерді уақтылы елеу үшін шаралар қабылдамайды немесе тиімсіз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Бөлімшені тиімсіз басқарады және ішкі және сыртқы өзгерістер кезінде нәтижеге қол жеткізбейді; Жұмыстың жаңа бағыттарын қолдану бойынша ұсыныстарын талдамайды және басшылыққа енгізбейді.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Жұмыстың жаңа бағыттарын пайдалану жөніндегі ұсыныстарды қарайды және басшылыққа енгізеді; Болып жатқан өзгерістерге талдау жасайды және жұмысты жақсарту бойынша уақтылы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Өзгерістерді дұрыс қабылдауды өзінің үлгі өнегесімен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Жұмыстың жаңа бағыттарын пайдалану жөніндегі ұсыныстарды қарамайды және басшылыққа енгізбейді; Болып жатқан өзгерістерге талдау жасамайды және жұмысты жақсарту бойынша шаралар қабылдамайды; Болып жатқан және күтілмеген өзгерістер кезінде өзін-өзі бақыламайды.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Жұмысты жақсарту жөнінде ұсыныстар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Оларды енгізудің жаңа бағыттары мен әдістерін үйренеді;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Өзгеріс жағдайларында өзін -өзі бақылайды;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Өзгеріс жағдайларында тез бейімделеді.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Жұмыстың қолданыстағы рәсімдері мен әдістерін ұстанады; Жаңа бағыттар мен әдістерді зерттеп оларды енгізбейді;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Өзгеріс жағдайларында өзін-өзі бақылай алмайды; Өзгеріс жағдайларында бейімделмейді немесе баяу бейімделеді.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Үлгілі қызметкерлерді жоғарылату туралы ұсыныстарды қарастырып, енгізеді.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Қызметкерлерді дамыту бойынша жүйелі шараларды қабылдайды; Әріптестерімен жинақталған тәжірибесімен, білімімен бөліседі, сондай-ақ, олардың даму деңгейін анықтайды;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Өздігінен дамуға ұмтылысын өзінің жеке үлгісінде көрсетеді;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Үлгілі қызметкерлерді анықтамайды және оларды жоғарылату туралы ұсыныстарды қарастырмайды;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Қызметкерлерді дамыту бойынша жүйелі шараларды қабылдамайды немесе жүйесіз шараларды қабылдайды; Әріптестерімен жинақталған тәжірибесімен, білімімен бөліспейді, сондай-ақ, олардың даму деңгейін анықтамайды;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Өздігінен дамуға ұмтылысын өзінің жеке үлгісінде көрсетуге көңіл бөлмейді.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Бағыныстылардың құзыреттер деңгейін жоғарылату бойынша іс-шаралар ұсынады; Мақсатқа жету үшін өзінің құзыреттерін дамытады және оларды бағыныстыларда дамыту үшін шаралар қабылдайды; Бағыныстылармен олардың құзыреттерін, оның ішінде дамуды қажет ететін құзыреттерді талқылайды.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Бағыныстылардың құзыреттер деңгейінің жоғарылауына қызығушылық танытпайды;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Мақсатқа жету үшін өзінің және бағыныстыларының құзыреттерін дамытпайды;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Бағыныстылармен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Жаңа білімдер мен технологияларға қызығушылық танытады; Өзіндігінен дамуға ұмтылады, жаңа ақпараттар мен оны қолданудың әдістерін ізденеді;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Тәжірибеде тиімділікті арттыратын жаңа дағдыларды қолданады.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Жаңа білімдер мен технологияларға қызығушылық танытпайды;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Өзіндігінен дамуға ұмтылмайды, жаңа ақпараттар мен оны қолдану әдістерімен қызықпайды;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Өзінде бар дағдылармен шектеледі.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Жұмыскерлермен әдептілік нормалары мен стандарттарының сақталуын қамтамасыз етеді;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Ұжымда мемлекеттік қызметтің әдептілік нормалары мен стандарттарына берілгендік деңгейін дамытады;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Басқалардың жетістіктерін мойындайды, әріптестерінің намысы мен абыройына нұқсан келтіретін олардың жеке және кәсіби қасиеттерін талқылаудан тартынады; Әдептілік нормалардың бұзылғандығын елеп ескереді және анықтайды; Риясыздық,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 Өзінің бөлімше жұмысының тәжірибесінде ашықтық, шынайылық және әділдікке бағытталған әдеп нормалары мен құндылықтарды біріктіреді;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Жұмыскерлермен әдептілік нормалары мен стандарттарының сақталуын қамтамасыз етпейді;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Мемлекеттік қызмет жолын ұстаушылық әркімнің жеке ісі деп есептейді;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Басқалардың жетістіктерін мойындамайды, әріптестерінің намысы мен абыройына нұқсан келтіретін олардың жеке және кәсіби қасиеттерін талқылауға жол береді; Әдептілік нормалардың бұзылғандығын елеп ескермейді;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Риясыздық, әділдік, адал ниеттілік, сондай-ақ, жеке тұлғаның намысы мен абыройына құрмет танытпайды;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Өзінің бөлімше жұмысының тәжірибесінде ашықтық, шынайылық және әділдікке бағытталған әдеп нормалары мен құндылықтарды біріктірмейді;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Белгіленген стандарттар мен нормалардың, шектеулер мен тыйымдардың сақталуын бақылайды;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Ұжымның мүддесін өз мүддесінен жоғары қояды; Жұмыста табандылық танытады;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Ұжымдағы сыйластық пен сенім ахуалын қалыптастырады; Бағыныстылардың іс-әрекетінде шынайылық және әділеттілік принциптерін сақтауды қамтамасыз етеді; Риясыздық,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Ұжымда белгіленген стандарттар мен нормалардың, шектеулер мен тыйымдардың орын алуына жол береді;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Өз мүддесін ұжым мүддесінен жоғары қояды; Жұмыста табандылық танытпайды;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Ұжымдағы сыйластық пен сенім ахуалын қалыптастырмайды; Бағыныстылардың іс-әрекетінде шынайылық және әділеттілік принциптерін сақтауды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Белгіленген әдептілік нормалары мен стандарттарына сүйенеді; Өзінің жұмысын адал орындайды;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Өзін адал, қарапайым, әділ ұстайды, басқаларға сыпайылық және биязылық танытады.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Белгіленген әдептілік нормалары мен стандарттарына сай келмейтін мінез-құлықтар танытады;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Өзінің жұмысын орындау барысында немқұрайлылық білдіреді;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Өзін адалсыз, шамданған және басқаларға дөрекілік және менсізбеушілік қасиеттерін танытады;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СТРЕССКЕ ОРНЫҚТЫЛЫҚ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Құрылымдық бөлімшенің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Құрылымдық бөлімше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 ісі мен нәтижелері үшін жауаптылықта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 ісі мен нәтижелері үшін жауаптылықты басқа тұлғаға артады.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БАСТАМАШЫЛДЫҚ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тиімділігін жоғарылатуға бағытталған инновациялық тәсілдер мен шешімдер енгізу жөніндегі ұсыныстарды түзеді және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тиімділігін жоғарылатуға бағытталған инновациялық тәсілдер мен шешімдер енгізу жөніндегі ұсыныстарды әзірлемейді және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(Құрылымдық бөлімшенің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тиімділігін жоғарылатуға бағытталған инновациялық тәсілдерін және шешімдерін ендіру бойынша ұсыныстарды талдамайды және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Ұсыныстар мен бастамаларын енгізеді және өзінің негізгі міндеттерінен басқа қосымша жұмыстарды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Ұсыныстар мен бастамаларын енгізбейді және өзінің негізгі міндеттерінен басқа қосымша жұмыстарды орындамайды.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