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950e0" w14:textId="34950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облысының дене шынықтыру және спорт басқармасы" мемлекеттік мекемесінің кейбір мәселелері туралы</w:t>
      </w:r>
    </w:p>
    <w:p>
      <w:pPr>
        <w:spacing w:after="0"/>
        <w:ind w:left="0"/>
        <w:jc w:val="both"/>
      </w:pPr>
      <w:r>
        <w:rPr>
          <w:rFonts w:ascii="Times New Roman"/>
          <w:b w:val="false"/>
          <w:i w:val="false"/>
          <w:color w:val="000000"/>
          <w:sz w:val="28"/>
        </w:rPr>
        <w:t>Шығыс Қазақстан облысы әкімдігінің 2022 жылғы 6 желтоқсандағы № 301 қаулысы</w:t>
      </w:r>
    </w:p>
    <w:p>
      <w:pPr>
        <w:spacing w:after="0"/>
        <w:ind w:left="0"/>
        <w:jc w:val="both"/>
      </w:pPr>
      <w:bookmarkStart w:name="z5" w:id="0"/>
      <w:r>
        <w:rPr>
          <w:rFonts w:ascii="Times New Roman"/>
          <w:b w:val="false"/>
          <w:i w:val="false"/>
          <w:color w:val="000000"/>
          <w:sz w:val="28"/>
        </w:rPr>
        <w:t xml:space="preserve">
      Қазақстан Республикасы Әкімшілік рәсімдік-процестік кодексінің 40-бабы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27-бабы </w:t>
      </w:r>
      <w:r>
        <w:rPr>
          <w:rFonts w:ascii="Times New Roman"/>
          <w:b w:val="false"/>
          <w:i w:val="false"/>
          <w:color w:val="000000"/>
          <w:sz w:val="28"/>
        </w:rPr>
        <w:t>2-тармағына</w:t>
      </w:r>
      <w:r>
        <w:rPr>
          <w:rFonts w:ascii="Times New Roman"/>
          <w:b w:val="false"/>
          <w:i w:val="false"/>
          <w:color w:val="000000"/>
          <w:sz w:val="28"/>
        </w:rPr>
        <w:t xml:space="preserve">, 39-бабы </w:t>
      </w:r>
      <w:r>
        <w:rPr>
          <w:rFonts w:ascii="Times New Roman"/>
          <w:b w:val="false"/>
          <w:i w:val="false"/>
          <w:color w:val="000000"/>
          <w:sz w:val="28"/>
        </w:rPr>
        <w:t>2-тармағына</w:t>
      </w:r>
      <w:r>
        <w:rPr>
          <w:rFonts w:ascii="Times New Roman"/>
          <w:b w:val="false"/>
          <w:i w:val="false"/>
          <w:color w:val="000000"/>
          <w:sz w:val="28"/>
        </w:rPr>
        <w:t xml:space="preserve">, "Мемлекеттік мүлік туралы" Қазақстан Республикасы Заңының </w:t>
      </w:r>
      <w:r>
        <w:rPr>
          <w:rFonts w:ascii="Times New Roman"/>
          <w:b w:val="false"/>
          <w:i w:val="false"/>
          <w:color w:val="000000"/>
          <w:sz w:val="28"/>
        </w:rPr>
        <w:t>17-бабы</w:t>
      </w:r>
      <w:r>
        <w:rPr>
          <w:rFonts w:ascii="Times New Roman"/>
          <w:b w:val="false"/>
          <w:i w:val="false"/>
          <w:color w:val="000000"/>
          <w:sz w:val="28"/>
        </w:rPr>
        <w:t xml:space="preserve"> 7) тармақшасына, </w:t>
      </w:r>
      <w:r>
        <w:rPr>
          <w:rFonts w:ascii="Times New Roman"/>
          <w:b w:val="false"/>
          <w:i w:val="false"/>
          <w:color w:val="000000"/>
          <w:sz w:val="28"/>
        </w:rPr>
        <w:t>164-бабына</w:t>
      </w:r>
      <w:r>
        <w:rPr>
          <w:rFonts w:ascii="Times New Roman"/>
          <w:b w:val="false"/>
          <w:i w:val="false"/>
          <w:color w:val="000000"/>
          <w:sz w:val="28"/>
        </w:rPr>
        <w:t xml:space="preserve">, "Құқықтық актілер туралы" Қазақстан Республикасы Заңының 65-бабы </w:t>
      </w:r>
      <w:r>
        <w:rPr>
          <w:rFonts w:ascii="Times New Roman"/>
          <w:b w:val="false"/>
          <w:i w:val="false"/>
          <w:color w:val="000000"/>
          <w:sz w:val="28"/>
        </w:rPr>
        <w:t>3-тармағына</w:t>
      </w:r>
      <w:r>
        <w:rPr>
          <w:rFonts w:ascii="Times New Roman"/>
          <w:b w:val="false"/>
          <w:i w:val="false"/>
          <w:color w:val="000000"/>
          <w:sz w:val="28"/>
        </w:rPr>
        <w:t>, "Жергілікті атқарушы органдардың құрылымы мен штат санының лимиттері туралы" Шығыс Қазақстан облысы әкімдігінің 2022 жылғы 13 шілдедегі № 163 қаулысына өзгерістер енгізу туралы" Шығыс Қазақстан облысы әкімдігінің 2022 жылғы 7 қарашадағы № 274 қаулысына сәйкес Шығыс Қазақстан облысының әкімдігі ҚАУЛЫ ЕТЕДІ:</w:t>
      </w:r>
    </w:p>
    <w:bookmarkEnd w:id="0"/>
    <w:bookmarkStart w:name="z6"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"Шығыс Қазақстан облысының дене шынықтыру және спорт басқармасы"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 </w:t>
      </w:r>
    </w:p>
    <w:bookmarkEnd w:id="1"/>
    <w:bookmarkStart w:name="z7"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"Шығыс Қазақстан облысының дене шынықтыру және спорт басқармасы" мемлекеттік мекемесінің </w:t>
      </w:r>
      <w:r>
        <w:rPr>
          <w:rFonts w:ascii="Times New Roman"/>
          <w:b w:val="false"/>
          <w:i w:val="false"/>
          <w:color w:val="000000"/>
          <w:sz w:val="28"/>
        </w:rPr>
        <w:t>құрылымы</w:t>
      </w:r>
      <w:r>
        <w:rPr>
          <w:rFonts w:ascii="Times New Roman"/>
          <w:b w:val="false"/>
          <w:i w:val="false"/>
          <w:color w:val="000000"/>
          <w:sz w:val="28"/>
        </w:rPr>
        <w:t xml:space="preserve"> бекітілсін. </w:t>
      </w:r>
    </w:p>
    <w:bookmarkEnd w:id="2"/>
    <w:bookmarkStart w:name="z8" w:id="3"/>
    <w:p>
      <w:pPr>
        <w:spacing w:after="0"/>
        <w:ind w:left="0"/>
        <w:jc w:val="both"/>
      </w:pPr>
      <w:r>
        <w:rPr>
          <w:rFonts w:ascii="Times New Roman"/>
          <w:b w:val="false"/>
          <w:i w:val="false"/>
          <w:color w:val="000000"/>
          <w:sz w:val="28"/>
        </w:rPr>
        <w:t>
      3. Шығыс Қазақстан облысының дене шынықтыру және спорт басқармасы:</w:t>
      </w:r>
    </w:p>
    <w:bookmarkEnd w:id="3"/>
    <w:bookmarkStart w:name="z9" w:id="4"/>
    <w:p>
      <w:pPr>
        <w:spacing w:after="0"/>
        <w:ind w:left="0"/>
        <w:jc w:val="both"/>
      </w:pPr>
      <w:r>
        <w:rPr>
          <w:rFonts w:ascii="Times New Roman"/>
          <w:b w:val="false"/>
          <w:i w:val="false"/>
          <w:color w:val="000000"/>
          <w:sz w:val="28"/>
        </w:rPr>
        <w:t>
      1) осы қаулыға қол қойылған күннен бастап күнтізбелік жиырма күн ішінде оның қазақ және орыс тілдеріндегі электрондық түрдегі көшірмелерін Қазақстан Республикасы нормативтік құқықтық актілерінің эталондық бақылау банкінде жариялау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
    <w:bookmarkStart w:name="z10" w:id="5"/>
    <w:p>
      <w:pPr>
        <w:spacing w:after="0"/>
        <w:ind w:left="0"/>
        <w:jc w:val="both"/>
      </w:pPr>
      <w:r>
        <w:rPr>
          <w:rFonts w:ascii="Times New Roman"/>
          <w:b w:val="false"/>
          <w:i w:val="false"/>
          <w:color w:val="000000"/>
          <w:sz w:val="28"/>
        </w:rPr>
        <w:t>
      2) осы қаулыдан туындайтын өзге де шараларды қабылдауды қамтамасыз етсін.</w:t>
      </w:r>
    </w:p>
    <w:bookmarkEnd w:id="5"/>
    <w:bookmarkStart w:name="z11" w:id="6"/>
    <w:p>
      <w:pPr>
        <w:spacing w:after="0"/>
        <w:ind w:left="0"/>
        <w:jc w:val="both"/>
      </w:pPr>
      <w:r>
        <w:rPr>
          <w:rFonts w:ascii="Times New Roman"/>
          <w:b w:val="false"/>
          <w:i w:val="false"/>
          <w:color w:val="000000"/>
          <w:sz w:val="28"/>
        </w:rPr>
        <w:t>
      4. Мыналардың:</w:t>
      </w:r>
    </w:p>
    <w:bookmarkEnd w:id="6"/>
    <w:bookmarkStart w:name="z12" w:id="7"/>
    <w:p>
      <w:pPr>
        <w:spacing w:after="0"/>
        <w:ind w:left="0"/>
        <w:jc w:val="both"/>
      </w:pPr>
      <w:r>
        <w:rPr>
          <w:rFonts w:ascii="Times New Roman"/>
          <w:b w:val="false"/>
          <w:i w:val="false"/>
          <w:color w:val="000000"/>
          <w:sz w:val="28"/>
        </w:rPr>
        <w:t xml:space="preserve">
      1) "Шығыс Қазақстан облысының мәдениет және спорт басқармасы" мемлекеттік мекемесінің кейбір мәселелері туралы" Шығыс Қазақстан облысы әкімдігінің 2022 жылғы 4 тамыздағы № 181 </w:t>
      </w:r>
      <w:r>
        <w:rPr>
          <w:rFonts w:ascii="Times New Roman"/>
          <w:b w:val="false"/>
          <w:i w:val="false"/>
          <w:color w:val="000000"/>
          <w:sz w:val="28"/>
        </w:rPr>
        <w:t>қаулысының</w:t>
      </w:r>
      <w:r>
        <w:rPr>
          <w:rFonts w:ascii="Times New Roman"/>
          <w:b w:val="false"/>
          <w:i w:val="false"/>
          <w:color w:val="000000"/>
          <w:sz w:val="28"/>
        </w:rPr>
        <w:t>;</w:t>
      </w:r>
    </w:p>
    <w:bookmarkEnd w:id="7"/>
    <w:bookmarkStart w:name="z13" w:id="8"/>
    <w:p>
      <w:pPr>
        <w:spacing w:after="0"/>
        <w:ind w:left="0"/>
        <w:jc w:val="both"/>
      </w:pPr>
      <w:r>
        <w:rPr>
          <w:rFonts w:ascii="Times New Roman"/>
          <w:b w:val="false"/>
          <w:i w:val="false"/>
          <w:color w:val="000000"/>
          <w:sz w:val="28"/>
        </w:rPr>
        <w:t xml:space="preserve">
      2) "Шығыс Қазақстан облысының мәдениет және спорт басқармасы" мемлекеттік мекемесінің кейбір мәселелері туралы" Шығыс Қазақстан облысы әкімдігінің 2022 жылғы 4 тамыздағы № 181 қаулысына өзгерістер енгізу туралы" Шығыс Қазақстан облысы әкімдігінің 2022 жылғы 14 қазандағы № 256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8"/>
    <w:bookmarkStart w:name="z14" w:id="9"/>
    <w:p>
      <w:pPr>
        <w:spacing w:after="0"/>
        <w:ind w:left="0"/>
        <w:jc w:val="both"/>
      </w:pPr>
      <w:r>
        <w:rPr>
          <w:rFonts w:ascii="Times New Roman"/>
          <w:b w:val="false"/>
          <w:i w:val="false"/>
          <w:color w:val="000000"/>
          <w:sz w:val="28"/>
        </w:rPr>
        <w:t>
      5. Шығыс Қазақстан облысының дене шынықтыру және спорт (С.К. Кусумбаев), қаржы (Д.Е. Рахметқалиев) басқармалары Қазақстан Республикасының заңнамасында белгіленген тәртіппен осы қаулыдан туындайтын шараларды қабылдасын.</w:t>
      </w:r>
    </w:p>
    <w:bookmarkEnd w:id="9"/>
    <w:bookmarkStart w:name="z15" w:id="10"/>
    <w:p>
      <w:pPr>
        <w:spacing w:after="0"/>
        <w:ind w:left="0"/>
        <w:jc w:val="both"/>
      </w:pPr>
      <w:r>
        <w:rPr>
          <w:rFonts w:ascii="Times New Roman"/>
          <w:b w:val="false"/>
          <w:i w:val="false"/>
          <w:color w:val="000000"/>
          <w:sz w:val="28"/>
        </w:rPr>
        <w:t>
      6. Осы қаулының орындалуын бақылау облыс әкімінің дене шынықтыру және спорт мәселелері жөніндегі орынбасарына жүктелсін.</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әкімінің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i/>
                <w:color w:val="000000"/>
                <w:sz w:val="20"/>
              </w:rPr>
              <w:t>"КЕЛІСІЛДІ"</w:t>
            </w:r>
            <w:r>
              <w:rPr>
                <w:rFonts w:ascii="Times New Roman"/>
                <w:b w:val="false"/>
                <w:i/>
                <w:color w:val="000000"/>
                <w:sz w:val="20"/>
              </w:rPr>
              <w:t xml:space="preserve"> </w:t>
            </w:r>
          </w:p>
          <w:p>
            <w:pPr>
              <w:spacing w:after="20"/>
              <w:ind w:left="20"/>
              <w:jc w:val="both"/>
            </w:pPr>
          </w:p>
          <w:p>
            <w:pPr>
              <w:spacing w:after="20"/>
              <w:ind w:left="20"/>
              <w:jc w:val="both"/>
            </w:pPr>
            <w:r>
              <w:rPr>
                <w:rFonts w:ascii="Times New Roman"/>
                <w:b w:val="false"/>
                <w:i/>
                <w:color w:val="000000"/>
                <w:sz w:val="20"/>
              </w:rPr>
              <w:t xml:space="preserve">Шығыс Қазақстан облысы </w:t>
            </w:r>
          </w:p>
          <w:p>
            <w:pPr>
              <w:spacing w:after="20"/>
              <w:ind w:left="20"/>
              <w:jc w:val="both"/>
            </w:pPr>
            <w:r>
              <w:rPr>
                <w:rFonts w:ascii="Times New Roman"/>
                <w:b w:val="false"/>
                <w:i/>
                <w:color w:val="000000"/>
                <w:sz w:val="20"/>
              </w:rPr>
              <w:t xml:space="preserve">қаржы басқармасының басшысы </w:t>
            </w:r>
          </w:p>
          <w:p>
            <w:pPr>
              <w:spacing w:after="20"/>
              <w:ind w:left="20"/>
              <w:jc w:val="both"/>
            </w:pPr>
            <w:r>
              <w:rPr>
                <w:rFonts w:ascii="Times New Roman"/>
                <w:b w:val="false"/>
                <w:i/>
                <w:color w:val="000000"/>
                <w:sz w:val="20"/>
              </w:rPr>
              <w:t>_____________</w:t>
            </w:r>
          </w:p>
          <w:p>
            <w:pPr>
              <w:spacing w:after="0"/>
              <w:ind w:left="0"/>
              <w:jc w:val="left"/>
            </w:pPr>
          </w:p>
          <w:p>
            <w:pPr>
              <w:spacing w:after="20"/>
              <w:ind w:left="20"/>
              <w:jc w:val="both"/>
            </w:pPr>
            <w:r>
              <w:rPr>
                <w:rFonts w:ascii="Times New Roman"/>
                <w:b/>
                <w:i/>
                <w:color w:val="000000"/>
                <w:sz w:val="20"/>
              </w:rPr>
              <w:t>2022 жылғы "6" желтоқсан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Д. Рахметқалиев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i/>
                <w:color w:val="000000"/>
                <w:sz w:val="20"/>
              </w:rPr>
              <w:t>"КЕЛІСІЛДІ"</w:t>
            </w:r>
            <w:r>
              <w:rPr>
                <w:rFonts w:ascii="Times New Roman"/>
                <w:b w:val="false"/>
                <w:i/>
                <w:color w:val="000000"/>
                <w:sz w:val="20"/>
              </w:rPr>
              <w:t xml:space="preserve"> </w:t>
            </w:r>
          </w:p>
          <w:p>
            <w:pPr>
              <w:spacing w:after="20"/>
              <w:ind w:left="20"/>
              <w:jc w:val="both"/>
            </w:pPr>
          </w:p>
          <w:p>
            <w:pPr>
              <w:spacing w:after="20"/>
              <w:ind w:left="20"/>
              <w:jc w:val="both"/>
            </w:pPr>
            <w:r>
              <w:rPr>
                <w:rFonts w:ascii="Times New Roman"/>
                <w:b w:val="false"/>
                <w:i/>
                <w:color w:val="000000"/>
                <w:sz w:val="20"/>
              </w:rPr>
              <w:t xml:space="preserve">Шығыс Қазақстан облысы </w:t>
            </w:r>
          </w:p>
          <w:p>
            <w:pPr>
              <w:spacing w:after="20"/>
              <w:ind w:left="20"/>
              <w:jc w:val="both"/>
            </w:pPr>
            <w:r>
              <w:rPr>
                <w:rFonts w:ascii="Times New Roman"/>
                <w:b w:val="false"/>
                <w:i/>
                <w:color w:val="000000"/>
                <w:sz w:val="20"/>
              </w:rPr>
              <w:t xml:space="preserve">экономика және бюджеттік жоспарлау </w:t>
            </w:r>
          </w:p>
          <w:p>
            <w:pPr>
              <w:spacing w:after="20"/>
              <w:ind w:left="20"/>
              <w:jc w:val="both"/>
            </w:pPr>
            <w:r>
              <w:rPr>
                <w:rFonts w:ascii="Times New Roman"/>
                <w:b w:val="false"/>
                <w:i/>
                <w:color w:val="000000"/>
                <w:sz w:val="20"/>
              </w:rPr>
              <w:t xml:space="preserve">басқармасының басшысы </w:t>
            </w:r>
          </w:p>
          <w:p>
            <w:pPr>
              <w:spacing w:after="20"/>
              <w:ind w:left="20"/>
              <w:jc w:val="both"/>
            </w:pPr>
            <w:r>
              <w:rPr>
                <w:rFonts w:ascii="Times New Roman"/>
                <w:b w:val="false"/>
                <w:i/>
                <w:color w:val="000000"/>
                <w:sz w:val="20"/>
              </w:rPr>
              <w:t>_____________</w:t>
            </w:r>
          </w:p>
          <w:p>
            <w:pPr>
              <w:spacing w:after="0"/>
              <w:ind w:left="0"/>
              <w:jc w:val="left"/>
            </w:pPr>
          </w:p>
          <w:p>
            <w:pPr>
              <w:spacing w:after="20"/>
              <w:ind w:left="20"/>
              <w:jc w:val="both"/>
            </w:pPr>
            <w:r>
              <w:rPr>
                <w:rFonts w:ascii="Times New Roman"/>
                <w:b/>
                <w:i/>
                <w:color w:val="000000"/>
                <w:sz w:val="20"/>
              </w:rPr>
              <w:t>2022 жылғы "6" желтоқсан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Ф. Бельбеев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облысы әкімдігінің </w:t>
            </w:r>
            <w:r>
              <w:br/>
            </w:r>
            <w:r>
              <w:rPr>
                <w:rFonts w:ascii="Times New Roman"/>
                <w:b w:val="false"/>
                <w:i w:val="false"/>
                <w:color w:val="000000"/>
                <w:sz w:val="20"/>
              </w:rPr>
              <w:t xml:space="preserve">2022 жылғы "6" желтоқсандағы </w:t>
            </w:r>
            <w:r>
              <w:br/>
            </w:r>
            <w:r>
              <w:rPr>
                <w:rFonts w:ascii="Times New Roman"/>
                <w:b w:val="false"/>
                <w:i w:val="false"/>
                <w:color w:val="000000"/>
                <w:sz w:val="20"/>
              </w:rPr>
              <w:t>№ 301 қаулысына 1 қосымша</w:t>
            </w:r>
          </w:p>
        </w:tc>
      </w:tr>
    </w:tbl>
    <w:bookmarkStart w:name="z20" w:id="11"/>
    <w:p>
      <w:pPr>
        <w:spacing w:after="0"/>
        <w:ind w:left="0"/>
        <w:jc w:val="left"/>
      </w:pPr>
      <w:r>
        <w:rPr>
          <w:rFonts w:ascii="Times New Roman"/>
          <w:b/>
          <w:i w:val="false"/>
          <w:color w:val="000000"/>
        </w:rPr>
        <w:t xml:space="preserve"> "Шығыс Қазақстан облысының дене шынықтыру және спорт басқармасы" мемлекеттік мекемесі туралы ереже</w:t>
      </w:r>
    </w:p>
    <w:bookmarkEnd w:id="11"/>
    <w:bookmarkStart w:name="z21" w:id="12"/>
    <w:p>
      <w:pPr>
        <w:spacing w:after="0"/>
        <w:ind w:left="0"/>
        <w:jc w:val="left"/>
      </w:pPr>
      <w:r>
        <w:rPr>
          <w:rFonts w:ascii="Times New Roman"/>
          <w:b/>
          <w:i w:val="false"/>
          <w:color w:val="000000"/>
        </w:rPr>
        <w:t xml:space="preserve"> 1-тарау. Жалпы ережелер</w:t>
      </w:r>
    </w:p>
    <w:bookmarkEnd w:id="12"/>
    <w:bookmarkStart w:name="z22" w:id="13"/>
    <w:p>
      <w:pPr>
        <w:spacing w:after="0"/>
        <w:ind w:left="0"/>
        <w:jc w:val="both"/>
      </w:pPr>
      <w:r>
        <w:rPr>
          <w:rFonts w:ascii="Times New Roman"/>
          <w:b w:val="false"/>
          <w:i w:val="false"/>
          <w:color w:val="000000"/>
          <w:sz w:val="28"/>
        </w:rPr>
        <w:t>
      1. "Шығыс Қазақстан облысының дене шынықтыру және спорт басқармасы" мемлекеттік мекемесі (бұдан әрі – Басқарма) Шығыс Қазақстан облысының аумағында дене шынықтыру және спорт саласында басшылықты жүзеге асыратын Қазақстан Республикасының мемлекеттік органы болып табылады.</w:t>
      </w:r>
    </w:p>
    <w:bookmarkEnd w:id="13"/>
    <w:bookmarkStart w:name="z23" w:id="14"/>
    <w:p>
      <w:pPr>
        <w:spacing w:after="0"/>
        <w:ind w:left="0"/>
        <w:jc w:val="both"/>
      </w:pPr>
      <w:r>
        <w:rPr>
          <w:rFonts w:ascii="Times New Roman"/>
          <w:b w:val="false"/>
          <w:i w:val="false"/>
          <w:color w:val="000000"/>
          <w:sz w:val="28"/>
        </w:rPr>
        <w:t xml:space="preserve">
      2.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осы Ережеге сәйкес жүзеге асырады.</w:t>
      </w:r>
    </w:p>
    <w:bookmarkEnd w:id="14"/>
    <w:bookmarkStart w:name="z24" w:id="15"/>
    <w:p>
      <w:pPr>
        <w:spacing w:after="0"/>
        <w:ind w:left="0"/>
        <w:jc w:val="both"/>
      </w:pPr>
      <w:r>
        <w:rPr>
          <w:rFonts w:ascii="Times New Roman"/>
          <w:b w:val="false"/>
          <w:i w:val="false"/>
          <w:color w:val="000000"/>
          <w:sz w:val="28"/>
        </w:rPr>
        <w:t>
      3. Басқарма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15"/>
    <w:bookmarkStart w:name="z25" w:id="16"/>
    <w:p>
      <w:pPr>
        <w:spacing w:after="0"/>
        <w:ind w:left="0"/>
        <w:jc w:val="both"/>
      </w:pPr>
      <w:r>
        <w:rPr>
          <w:rFonts w:ascii="Times New Roman"/>
          <w:b w:val="false"/>
          <w:i w:val="false"/>
          <w:color w:val="000000"/>
          <w:sz w:val="28"/>
        </w:rPr>
        <w:t>
      4. Басқарма азаматтық-құқықтық қатынастарға өз атынан түседі.</w:t>
      </w:r>
    </w:p>
    <w:bookmarkEnd w:id="16"/>
    <w:bookmarkStart w:name="z26" w:id="17"/>
    <w:p>
      <w:pPr>
        <w:spacing w:after="0"/>
        <w:ind w:left="0"/>
        <w:jc w:val="both"/>
      </w:pPr>
      <w:r>
        <w:rPr>
          <w:rFonts w:ascii="Times New Roman"/>
          <w:b w:val="false"/>
          <w:i w:val="false"/>
          <w:color w:val="000000"/>
          <w:sz w:val="28"/>
        </w:rPr>
        <w:t>
      5. Басқарма, егер заңнамаға сәйкес осыған уәкілеттік берілген болса, мемлекеттің атынан азаматтық-құқықтық қатынастардың тарапы болуға құқығы бар.</w:t>
      </w:r>
    </w:p>
    <w:bookmarkEnd w:id="17"/>
    <w:bookmarkStart w:name="z27" w:id="18"/>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18"/>
    <w:bookmarkStart w:name="z28" w:id="19"/>
    <w:p>
      <w:pPr>
        <w:spacing w:after="0"/>
        <w:ind w:left="0"/>
        <w:jc w:val="both"/>
      </w:pPr>
      <w:r>
        <w:rPr>
          <w:rFonts w:ascii="Times New Roman"/>
          <w:b w:val="false"/>
          <w:i w:val="false"/>
          <w:color w:val="000000"/>
          <w:sz w:val="28"/>
        </w:rPr>
        <w:t>
      7. Басқарманың құрылымы мен штат санының лимиті қолданыстағы заңнамаға сәйкес бекітіледі.</w:t>
      </w:r>
    </w:p>
    <w:bookmarkEnd w:id="19"/>
    <w:bookmarkStart w:name="z29" w:id="20"/>
    <w:p>
      <w:pPr>
        <w:spacing w:after="0"/>
        <w:ind w:left="0"/>
        <w:jc w:val="both"/>
      </w:pPr>
      <w:r>
        <w:rPr>
          <w:rFonts w:ascii="Times New Roman"/>
          <w:b w:val="false"/>
          <w:i w:val="false"/>
          <w:color w:val="000000"/>
          <w:sz w:val="28"/>
        </w:rPr>
        <w:t>
      8. Заңды тұлғаның орналасқан жері: 070016, Қазақстан Республикасы, Шығыс Қазақстан облысы, Өскемен қаласы, Қаныш Сәтпаев даңғылы, 82/8.</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Шығыс Қазақстан облысы әкімдігінің 29.12.2022 № 329 </w:t>
      </w:r>
      <w:r>
        <w:rPr>
          <w:rFonts w:ascii="Times New Roman"/>
          <w:b w:val="false"/>
          <w:i w:val="false"/>
          <w:color w:val="000000"/>
          <w:sz w:val="28"/>
        </w:rPr>
        <w:t>қаулысымен</w:t>
      </w:r>
      <w:r>
        <w:rPr>
          <w:rFonts w:ascii="Times New Roman"/>
          <w:b w:val="false"/>
          <w:i w:val="false"/>
          <w:color w:val="ff0000"/>
          <w:sz w:val="28"/>
        </w:rPr>
        <w:t>.</w:t>
      </w:r>
      <w:r>
        <w:br/>
      </w:r>
      <w:r>
        <w:rPr>
          <w:rFonts w:ascii="Times New Roman"/>
          <w:b w:val="false"/>
          <w:i w:val="false"/>
          <w:color w:val="000000"/>
          <w:sz w:val="28"/>
        </w:rPr>
        <w:t>
</w:t>
      </w:r>
    </w:p>
    <w:bookmarkStart w:name="z30" w:id="21"/>
    <w:p>
      <w:pPr>
        <w:spacing w:after="0"/>
        <w:ind w:left="0"/>
        <w:jc w:val="both"/>
      </w:pPr>
      <w:r>
        <w:rPr>
          <w:rFonts w:ascii="Times New Roman"/>
          <w:b w:val="false"/>
          <w:i w:val="false"/>
          <w:color w:val="000000"/>
          <w:sz w:val="28"/>
        </w:rPr>
        <w:t>
      9. Осы Ереже Басқарманың құрылтай құжаты болып табылады.</w:t>
      </w:r>
    </w:p>
    <w:bookmarkEnd w:id="21"/>
    <w:bookmarkStart w:name="z31" w:id="22"/>
    <w:p>
      <w:pPr>
        <w:spacing w:after="0"/>
        <w:ind w:left="0"/>
        <w:jc w:val="both"/>
      </w:pPr>
      <w:r>
        <w:rPr>
          <w:rFonts w:ascii="Times New Roman"/>
          <w:b w:val="false"/>
          <w:i w:val="false"/>
          <w:color w:val="000000"/>
          <w:sz w:val="28"/>
        </w:rPr>
        <w:t>
      10. Басқарма қызметін қаржыландыру республикалық және жергілікті бюджеттерден, Қазақстан Республикасы Ұлттық Банкінің бюджетінен (шығыстар сметасынан) жүзеге асырылады.</w:t>
      </w:r>
    </w:p>
    <w:bookmarkEnd w:id="22"/>
    <w:bookmarkStart w:name="z32" w:id="23"/>
    <w:p>
      <w:pPr>
        <w:spacing w:after="0"/>
        <w:ind w:left="0"/>
        <w:jc w:val="both"/>
      </w:pPr>
      <w:r>
        <w:rPr>
          <w:rFonts w:ascii="Times New Roman"/>
          <w:b w:val="false"/>
          <w:i w:val="false"/>
          <w:color w:val="000000"/>
          <w:sz w:val="28"/>
        </w:rPr>
        <w:t>
      11. Басқармаға кәсіпкерлік субъектілерімен Басқарманың функциялары болып табылатын міндеттерді орындау тұрғысында шарттық қатынастарға түсуге тыйым салынады.</w:t>
      </w:r>
    </w:p>
    <w:bookmarkEnd w:id="23"/>
    <w:bookmarkStart w:name="z33" w:id="24"/>
    <w:p>
      <w:pPr>
        <w:spacing w:after="0"/>
        <w:ind w:left="0"/>
        <w:jc w:val="both"/>
      </w:pPr>
      <w:r>
        <w:rPr>
          <w:rFonts w:ascii="Times New Roman"/>
          <w:b w:val="false"/>
          <w:i w:val="false"/>
          <w:color w:val="000000"/>
          <w:sz w:val="28"/>
        </w:rPr>
        <w:t>
      Егер Басқармаға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бюджеттің кірісіне жіберіледі.</w:t>
      </w:r>
    </w:p>
    <w:bookmarkEnd w:id="24"/>
    <w:bookmarkStart w:name="z34" w:id="25"/>
    <w:p>
      <w:pPr>
        <w:spacing w:after="0"/>
        <w:ind w:left="0"/>
        <w:jc w:val="left"/>
      </w:pPr>
      <w:r>
        <w:rPr>
          <w:rFonts w:ascii="Times New Roman"/>
          <w:b/>
          <w:i w:val="false"/>
          <w:color w:val="000000"/>
        </w:rPr>
        <w:t xml:space="preserve"> 2-тарау. Мемлекеттік органның міндеттері мен өкілеттіктері</w:t>
      </w:r>
    </w:p>
    <w:bookmarkEnd w:id="25"/>
    <w:bookmarkStart w:name="z35" w:id="26"/>
    <w:p>
      <w:pPr>
        <w:spacing w:after="0"/>
        <w:ind w:left="0"/>
        <w:jc w:val="both"/>
      </w:pPr>
      <w:r>
        <w:rPr>
          <w:rFonts w:ascii="Times New Roman"/>
          <w:b w:val="false"/>
          <w:i w:val="false"/>
          <w:color w:val="000000"/>
          <w:sz w:val="28"/>
        </w:rPr>
        <w:t>
      12. Міндеттері:</w:t>
      </w:r>
    </w:p>
    <w:bookmarkEnd w:id="26"/>
    <w:bookmarkStart w:name="z36" w:id="27"/>
    <w:p>
      <w:pPr>
        <w:spacing w:after="0"/>
        <w:ind w:left="0"/>
        <w:jc w:val="both"/>
      </w:pPr>
      <w:r>
        <w:rPr>
          <w:rFonts w:ascii="Times New Roman"/>
          <w:b w:val="false"/>
          <w:i w:val="false"/>
          <w:color w:val="000000"/>
          <w:sz w:val="28"/>
        </w:rPr>
        <w:t>
      1) Шығыс Қазақстан облысы аумағында спорттың барлық түрлерінің дамуына қолдау көрсету;</w:t>
      </w:r>
    </w:p>
    <w:bookmarkEnd w:id="27"/>
    <w:bookmarkStart w:name="z37" w:id="28"/>
    <w:p>
      <w:pPr>
        <w:spacing w:after="0"/>
        <w:ind w:left="0"/>
        <w:jc w:val="both"/>
      </w:pPr>
      <w:r>
        <w:rPr>
          <w:rFonts w:ascii="Times New Roman"/>
          <w:b w:val="false"/>
          <w:i w:val="false"/>
          <w:color w:val="000000"/>
          <w:sz w:val="28"/>
        </w:rPr>
        <w:t>
      2) дене шынықтыру және спорт саласында материалдық база құру және нығайту, тиісті инфрақұрылымдарды дамыту;</w:t>
      </w:r>
    </w:p>
    <w:bookmarkEnd w:id="28"/>
    <w:bookmarkStart w:name="z38" w:id="29"/>
    <w:p>
      <w:pPr>
        <w:spacing w:after="0"/>
        <w:ind w:left="0"/>
        <w:jc w:val="both"/>
      </w:pPr>
      <w:r>
        <w:rPr>
          <w:rFonts w:ascii="Times New Roman"/>
          <w:b w:val="false"/>
          <w:i w:val="false"/>
          <w:color w:val="000000"/>
          <w:sz w:val="28"/>
        </w:rPr>
        <w:t>
      13. Өкілеттіктері:</w:t>
      </w:r>
    </w:p>
    <w:bookmarkEnd w:id="29"/>
    <w:bookmarkStart w:name="z39" w:id="30"/>
    <w:p>
      <w:pPr>
        <w:spacing w:after="0"/>
        <w:ind w:left="0"/>
        <w:jc w:val="both"/>
      </w:pPr>
      <w:r>
        <w:rPr>
          <w:rFonts w:ascii="Times New Roman"/>
          <w:b w:val="false"/>
          <w:i w:val="false"/>
          <w:color w:val="000000"/>
          <w:sz w:val="28"/>
        </w:rPr>
        <w:t>
      Құқықтары:</w:t>
      </w:r>
    </w:p>
    <w:bookmarkEnd w:id="30"/>
    <w:bookmarkStart w:name="z40" w:id="31"/>
    <w:p>
      <w:pPr>
        <w:spacing w:after="0"/>
        <w:ind w:left="0"/>
        <w:jc w:val="both"/>
      </w:pPr>
      <w:r>
        <w:rPr>
          <w:rFonts w:ascii="Times New Roman"/>
          <w:b w:val="false"/>
          <w:i w:val="false"/>
          <w:color w:val="000000"/>
          <w:sz w:val="28"/>
        </w:rPr>
        <w:t>
      1) өз функцияларын орындау үшін қажетті ақпаратты белгіленген тәртіппен басқа мемлекеттік органдардан, лауазымдық тұлғалардан, ұйымдар мен олардың жетекшілерінен, азаматтардан сұрау және алу;</w:t>
      </w:r>
    </w:p>
    <w:bookmarkEnd w:id="31"/>
    <w:bookmarkStart w:name="z41" w:id="32"/>
    <w:p>
      <w:pPr>
        <w:spacing w:after="0"/>
        <w:ind w:left="0"/>
        <w:jc w:val="both"/>
      </w:pPr>
      <w:r>
        <w:rPr>
          <w:rFonts w:ascii="Times New Roman"/>
          <w:b w:val="false"/>
          <w:i w:val="false"/>
          <w:color w:val="000000"/>
          <w:sz w:val="28"/>
        </w:rPr>
        <w:t>
      2) Басқармаға ведомстволық бағынысты ұйымдарды құру, қайта ұйымдастыру және тарату жөнінде ұсыныстар енгізу;</w:t>
      </w:r>
    </w:p>
    <w:bookmarkEnd w:id="32"/>
    <w:bookmarkStart w:name="z42" w:id="33"/>
    <w:p>
      <w:pPr>
        <w:spacing w:after="0"/>
        <w:ind w:left="0"/>
        <w:jc w:val="both"/>
      </w:pPr>
      <w:r>
        <w:rPr>
          <w:rFonts w:ascii="Times New Roman"/>
          <w:b w:val="false"/>
          <w:i w:val="false"/>
          <w:color w:val="000000"/>
          <w:sz w:val="28"/>
        </w:rPr>
        <w:t>
      3) арнаулы білім және тәжірибені қажет ететін кеңес алу, мәселелерді зерттеу үшін кеңесшілерді (тәуелсіз кеңесшілерді) тарту;</w:t>
      </w:r>
    </w:p>
    <w:bookmarkEnd w:id="33"/>
    <w:bookmarkStart w:name="z43" w:id="34"/>
    <w:p>
      <w:pPr>
        <w:spacing w:after="0"/>
        <w:ind w:left="0"/>
        <w:jc w:val="both"/>
      </w:pPr>
      <w:r>
        <w:rPr>
          <w:rFonts w:ascii="Times New Roman"/>
          <w:b w:val="false"/>
          <w:i w:val="false"/>
          <w:color w:val="000000"/>
          <w:sz w:val="28"/>
        </w:rPr>
        <w:t xml:space="preserve">
      4) тұлғалардың Қазақстан Республикасының дене шынықтыру және спорт саласындағы қолданыстағы </w:t>
      </w:r>
      <w:r>
        <w:rPr>
          <w:rFonts w:ascii="Times New Roman"/>
          <w:b w:val="false"/>
          <w:i w:val="false"/>
          <w:color w:val="000000"/>
          <w:sz w:val="28"/>
        </w:rPr>
        <w:t>заңнамаға</w:t>
      </w:r>
      <w:r>
        <w:rPr>
          <w:rFonts w:ascii="Times New Roman"/>
          <w:b w:val="false"/>
          <w:i w:val="false"/>
          <w:color w:val="000000"/>
          <w:sz w:val="28"/>
        </w:rPr>
        <w:t xml:space="preserve"> қайшы келетін іс-әрекеттеріне жол бермеу және оларды жауапкершілікке тарту жөнінде құзыретті органдарға ұсыныс енгізу.</w:t>
      </w:r>
    </w:p>
    <w:bookmarkEnd w:id="34"/>
    <w:bookmarkStart w:name="z155" w:id="35"/>
    <w:p>
      <w:pPr>
        <w:spacing w:after="0"/>
        <w:ind w:left="0"/>
        <w:jc w:val="both"/>
      </w:pPr>
      <w:r>
        <w:rPr>
          <w:rFonts w:ascii="Times New Roman"/>
          <w:b w:val="false"/>
          <w:i w:val="false"/>
          <w:color w:val="000000"/>
          <w:sz w:val="28"/>
        </w:rPr>
        <w:t>
      5) мемлекет мүддесін қорғау мақсатында өтеулі (өтеусіз) қызметтер көрсету шарттарының негізінде заң қызметтерін (заң консультанттарын, адвокаттарды) алуға;</w:t>
      </w:r>
    </w:p>
    <w:bookmarkEnd w:id="35"/>
    <w:bookmarkStart w:name="z44" w:id="36"/>
    <w:p>
      <w:pPr>
        <w:spacing w:after="0"/>
        <w:ind w:left="0"/>
        <w:jc w:val="both"/>
      </w:pPr>
      <w:r>
        <w:rPr>
          <w:rFonts w:ascii="Times New Roman"/>
          <w:b w:val="false"/>
          <w:i w:val="false"/>
          <w:color w:val="000000"/>
          <w:sz w:val="28"/>
        </w:rPr>
        <w:t>
      Міндеттері:</w:t>
      </w:r>
    </w:p>
    <w:bookmarkEnd w:id="36"/>
    <w:bookmarkStart w:name="z45" w:id="37"/>
    <w:p>
      <w:pPr>
        <w:spacing w:after="0"/>
        <w:ind w:left="0"/>
        <w:jc w:val="both"/>
      </w:pPr>
      <w:r>
        <w:rPr>
          <w:rFonts w:ascii="Times New Roman"/>
          <w:b w:val="false"/>
          <w:i w:val="false"/>
          <w:color w:val="000000"/>
          <w:sz w:val="28"/>
        </w:rPr>
        <w:t>
      1) дене шынықтыру және спорт саласындағы мемлекеттік саясатты іске асыруды қамтамасыз ету;</w:t>
      </w:r>
    </w:p>
    <w:bookmarkEnd w:id="37"/>
    <w:bookmarkStart w:name="z46" w:id="38"/>
    <w:p>
      <w:pPr>
        <w:spacing w:after="0"/>
        <w:ind w:left="0"/>
        <w:jc w:val="both"/>
      </w:pPr>
      <w:r>
        <w:rPr>
          <w:rFonts w:ascii="Times New Roman"/>
          <w:b w:val="false"/>
          <w:i w:val="false"/>
          <w:color w:val="000000"/>
          <w:sz w:val="28"/>
        </w:rPr>
        <w:t>
      2) Басқарманың қарамағындағы ұйымдардың филиалдар мен өкілдіктер құруға келісім беруге;</w:t>
      </w:r>
    </w:p>
    <w:bookmarkEnd w:id="38"/>
    <w:bookmarkStart w:name="z47" w:id="39"/>
    <w:p>
      <w:pPr>
        <w:spacing w:after="0"/>
        <w:ind w:left="0"/>
        <w:jc w:val="both"/>
      </w:pPr>
      <w:r>
        <w:rPr>
          <w:rFonts w:ascii="Times New Roman"/>
          <w:b w:val="false"/>
          <w:i w:val="false"/>
          <w:color w:val="000000"/>
          <w:sz w:val="28"/>
        </w:rPr>
        <w:t xml:space="preserve">
      3) Басқарма осы Ереженің </w:t>
      </w:r>
      <w:r>
        <w:rPr>
          <w:rFonts w:ascii="Times New Roman"/>
          <w:b w:val="false"/>
          <w:i w:val="false"/>
          <w:color w:val="000000"/>
          <w:sz w:val="28"/>
        </w:rPr>
        <w:t>14-тармағында</w:t>
      </w:r>
      <w:r>
        <w:rPr>
          <w:rFonts w:ascii="Times New Roman"/>
          <w:b w:val="false"/>
          <w:i w:val="false"/>
          <w:color w:val="000000"/>
          <w:sz w:val="28"/>
        </w:rPr>
        <w:t xml:space="preserve"> көзделген функцияларды қолданыстағы заңнаманың талаптарына сәйкес жүзеге асыру;</w:t>
      </w:r>
    </w:p>
    <w:bookmarkEnd w:id="39"/>
    <w:bookmarkStart w:name="z48" w:id="40"/>
    <w:p>
      <w:pPr>
        <w:spacing w:after="0"/>
        <w:ind w:left="0"/>
        <w:jc w:val="both"/>
      </w:pPr>
      <w:r>
        <w:rPr>
          <w:rFonts w:ascii="Times New Roman"/>
          <w:b w:val="false"/>
          <w:i w:val="false"/>
          <w:color w:val="000000"/>
          <w:sz w:val="28"/>
        </w:rPr>
        <w:t>
      4) Қазақстан Республикасы заңнамасы шегінде өз миссиясын, міндеттері мен функцияларын орындау бойынша өзге де шараларды қабылдау.</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Шығыс Қазақстан облысы әкімдігінің 24.10.2024 </w:t>
      </w:r>
      <w:r>
        <w:rPr>
          <w:rFonts w:ascii="Times New Roman"/>
          <w:b w:val="false"/>
          <w:i w:val="false"/>
          <w:color w:val="000000"/>
          <w:sz w:val="28"/>
        </w:rPr>
        <w:t>№ 258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9" w:id="41"/>
    <w:p>
      <w:pPr>
        <w:spacing w:after="0"/>
        <w:ind w:left="0"/>
        <w:jc w:val="both"/>
      </w:pPr>
      <w:r>
        <w:rPr>
          <w:rFonts w:ascii="Times New Roman"/>
          <w:b w:val="false"/>
          <w:i w:val="false"/>
          <w:color w:val="000000"/>
          <w:sz w:val="28"/>
        </w:rPr>
        <w:t>
      14. Функциялары:</w:t>
      </w:r>
    </w:p>
    <w:bookmarkEnd w:id="41"/>
    <w:bookmarkStart w:name="z50" w:id="42"/>
    <w:p>
      <w:pPr>
        <w:spacing w:after="0"/>
        <w:ind w:left="0"/>
        <w:jc w:val="both"/>
      </w:pPr>
      <w:r>
        <w:rPr>
          <w:rFonts w:ascii="Times New Roman"/>
          <w:b w:val="false"/>
          <w:i w:val="false"/>
          <w:color w:val="000000"/>
          <w:sz w:val="28"/>
        </w:rPr>
        <w:t>
      1) жеке тұлғалардың спортпен айналысуы үшін, оның ішінде халықтың жүріп-тұруы шектеулі топтарына қолжетімді болуы ескеріле отырып, тұрғылықты жері бойынша және көпшілік демалатын орындарда инфрақұрылым жасайды;</w:t>
      </w:r>
    </w:p>
    <w:bookmarkEnd w:id="42"/>
    <w:bookmarkStart w:name="z51" w:id="43"/>
    <w:p>
      <w:pPr>
        <w:spacing w:after="0"/>
        <w:ind w:left="0"/>
        <w:jc w:val="both"/>
      </w:pPr>
      <w:r>
        <w:rPr>
          <w:rFonts w:ascii="Times New Roman"/>
          <w:b w:val="false"/>
          <w:i w:val="false"/>
          <w:color w:val="000000"/>
          <w:sz w:val="28"/>
        </w:rPr>
        <w:t>
      2) бұқаралық спортпен айналысуға арналған спорттық жабдықтың қауіпсіз пайдаланылуына мемлекеттік бақылауды жүзеге асырады;</w:t>
      </w:r>
    </w:p>
    <w:bookmarkEnd w:id="43"/>
    <w:bookmarkStart w:name="z52" w:id="44"/>
    <w:p>
      <w:pPr>
        <w:spacing w:after="0"/>
        <w:ind w:left="0"/>
        <w:jc w:val="both"/>
      </w:pPr>
      <w:r>
        <w:rPr>
          <w:rFonts w:ascii="Times New Roman"/>
          <w:b w:val="false"/>
          <w:i w:val="false"/>
          <w:color w:val="000000"/>
          <w:sz w:val="28"/>
        </w:rPr>
        <w:t>
      3) республикалық және (немесе) жергілікті аккредиттелген спорт федерацияларымен бірлесе отырып, облыстық спорттық жарыстарды, оның ішінде ардагер спортшылар арасында өткізеді;</w:t>
      </w:r>
    </w:p>
    <w:bookmarkEnd w:id="44"/>
    <w:bookmarkStart w:name="z53" w:id="45"/>
    <w:p>
      <w:pPr>
        <w:spacing w:after="0"/>
        <w:ind w:left="0"/>
        <w:jc w:val="both"/>
      </w:pPr>
      <w:r>
        <w:rPr>
          <w:rFonts w:ascii="Times New Roman"/>
          <w:b w:val="false"/>
          <w:i w:val="false"/>
          <w:color w:val="000000"/>
          <w:sz w:val="28"/>
        </w:rPr>
        <w:t>
      4) дене шынықтыру және спорт саласындағы уәкілетті орган аккредиттелген республикалық спорт федерацияларымен бірлесе отырып өткізетін республикалық және халықаралық спорттық жарыстарды, оның ішінде ардагер спортшылар арасында өткізуге қатысады;</w:t>
      </w:r>
    </w:p>
    <w:bookmarkEnd w:id="45"/>
    <w:bookmarkStart w:name="z54" w:id="46"/>
    <w:p>
      <w:pPr>
        <w:spacing w:after="0"/>
        <w:ind w:left="0"/>
        <w:jc w:val="both"/>
      </w:pPr>
      <w:r>
        <w:rPr>
          <w:rFonts w:ascii="Times New Roman"/>
          <w:b w:val="false"/>
          <w:i w:val="false"/>
          <w:color w:val="000000"/>
          <w:sz w:val="28"/>
        </w:rPr>
        <w:t>
      5) спорт түрлерi бойынша облыстық құрама командаларды даярлауды және олардың республикалық және халықаралық спорттық жарыстарда өнер көрсетуiн қамтамасыз етедi;</w:t>
      </w:r>
    </w:p>
    <w:bookmarkEnd w:id="46"/>
    <w:bookmarkStart w:name="z55" w:id="47"/>
    <w:p>
      <w:pPr>
        <w:spacing w:after="0"/>
        <w:ind w:left="0"/>
        <w:jc w:val="both"/>
      </w:pPr>
      <w:r>
        <w:rPr>
          <w:rFonts w:ascii="Times New Roman"/>
          <w:b w:val="false"/>
          <w:i w:val="false"/>
          <w:color w:val="000000"/>
          <w:sz w:val="28"/>
        </w:rPr>
        <w:t>
      6) облыс аумағында бұқаралық спортты және ұлттық спорт түрлерiн дамытуды қамтамасыз етеді;</w:t>
      </w:r>
    </w:p>
    <w:bookmarkEnd w:id="47"/>
    <w:bookmarkStart w:name="z56" w:id="48"/>
    <w:p>
      <w:pPr>
        <w:spacing w:after="0"/>
        <w:ind w:left="0"/>
        <w:jc w:val="both"/>
      </w:pPr>
      <w:r>
        <w:rPr>
          <w:rFonts w:ascii="Times New Roman"/>
          <w:b w:val="false"/>
          <w:i w:val="false"/>
          <w:color w:val="000000"/>
          <w:sz w:val="28"/>
        </w:rPr>
        <w:t>
      7) облыс аумағында дене шынықтыру-спорт ұйымдарының қызметiн үйлестiредi;</w:t>
      </w:r>
    </w:p>
    <w:bookmarkEnd w:id="48"/>
    <w:bookmarkStart w:name="z57" w:id="49"/>
    <w:p>
      <w:pPr>
        <w:spacing w:after="0"/>
        <w:ind w:left="0"/>
        <w:jc w:val="both"/>
      </w:pPr>
      <w:r>
        <w:rPr>
          <w:rFonts w:ascii="Times New Roman"/>
          <w:b w:val="false"/>
          <w:i w:val="false"/>
          <w:color w:val="000000"/>
          <w:sz w:val="28"/>
        </w:rPr>
        <w:t>
      8) қажет болған жағдайда балалар-жасөспірімдердің дене шынықтыру клубтарын, оның ішінде бейімделген дене шынықтыру мен спортты құру жөнінде ұсыныстар енгізеді;</w:t>
      </w:r>
    </w:p>
    <w:bookmarkEnd w:id="49"/>
    <w:bookmarkStart w:name="z58" w:id="50"/>
    <w:p>
      <w:pPr>
        <w:spacing w:after="0"/>
        <w:ind w:left="0"/>
        <w:jc w:val="both"/>
      </w:pPr>
      <w:r>
        <w:rPr>
          <w:rFonts w:ascii="Times New Roman"/>
          <w:b w:val="false"/>
          <w:i w:val="false"/>
          <w:color w:val="000000"/>
          <w:sz w:val="28"/>
        </w:rPr>
        <w:t>
      9) қажет болған жағдайда халыққа арналған спорт секцияларының жұмысын және спорттық іс-шараларды өткізуді қамтамасыз ету мақсатында білім беру ұйымдарының спорттық ғимараттарын сабақтан тыс және кешкі уақытта пайдалану жөнінде шаралар қабылдайды</w:t>
      </w:r>
    </w:p>
    <w:bookmarkEnd w:id="50"/>
    <w:bookmarkStart w:name="z59" w:id="51"/>
    <w:p>
      <w:pPr>
        <w:spacing w:after="0"/>
        <w:ind w:left="0"/>
        <w:jc w:val="both"/>
      </w:pPr>
      <w:r>
        <w:rPr>
          <w:rFonts w:ascii="Times New Roman"/>
          <w:b w:val="false"/>
          <w:i w:val="false"/>
          <w:color w:val="000000"/>
          <w:sz w:val="28"/>
        </w:rPr>
        <w:t>
      10) спортшыларға: "Қазақстан Республикасының спорт шеберлігіне кандидат", 1-разрядты спортшы спорттық разрядтарын береді, спортшыларды осындай спорттық разрядтардан айырады;</w:t>
      </w:r>
    </w:p>
    <w:bookmarkEnd w:id="51"/>
    <w:bookmarkStart w:name="z60" w:id="52"/>
    <w:p>
      <w:pPr>
        <w:spacing w:after="0"/>
        <w:ind w:left="0"/>
        <w:jc w:val="both"/>
      </w:pPr>
      <w:r>
        <w:rPr>
          <w:rFonts w:ascii="Times New Roman"/>
          <w:b w:val="false"/>
          <w:i w:val="false"/>
          <w:color w:val="000000"/>
          <w:sz w:val="28"/>
        </w:rPr>
        <w:t>
      11) мынадай: бiлiктiлiгi жоғары деңгейдегi бірінші санатты жаттықтырушы, бiлiктiлiгi жоғары деңгейдегi бірінші санатты жаттықтырушы-оқытушы, бiлiктiлiгi орта деңгейдегi бірінші санатты жаттықтырушы, бiлiктiлiгi орта деңгейдегi бірінші санатты жаттықтырушы-оқытушы, бiлiктiлiгi жоғары деңгейдегi бірінші санатты әдіскер, бiлiктiлiгi орта деңгейдегi бірінші санатты әдіскер, бiлiктiлiгi жоғары деңгейдегі бірінші санатты нұсқаушы-спортшы, бiрiншi санатты спорт төрешiсi біліктілік санаттарын береді, біліктілік санаттарынан айырады;</w:t>
      </w:r>
    </w:p>
    <w:bookmarkEnd w:id="52"/>
    <w:bookmarkStart w:name="z61" w:id="53"/>
    <w:p>
      <w:pPr>
        <w:spacing w:after="0"/>
        <w:ind w:left="0"/>
        <w:jc w:val="both"/>
      </w:pPr>
      <w:r>
        <w:rPr>
          <w:rFonts w:ascii="Times New Roman"/>
          <w:b w:val="false"/>
          <w:i w:val="false"/>
          <w:color w:val="000000"/>
          <w:sz w:val="28"/>
        </w:rPr>
        <w:t>
      12) аккредиттелген өңірлік және жергілікті спорт федерацияларының ұсыныстары бойынша спорттық-бұқаралық iс-шаралардың бірыңғай өңірлік күнтiзбесін бекiтедi және оның iске асырылуын қамтамасыз етеді;</w:t>
      </w:r>
    </w:p>
    <w:bookmarkEnd w:id="53"/>
    <w:bookmarkStart w:name="z62" w:id="54"/>
    <w:p>
      <w:pPr>
        <w:spacing w:after="0"/>
        <w:ind w:left="0"/>
        <w:jc w:val="both"/>
      </w:pPr>
      <w:r>
        <w:rPr>
          <w:rFonts w:ascii="Times New Roman"/>
          <w:b w:val="false"/>
          <w:i w:val="false"/>
          <w:color w:val="000000"/>
          <w:sz w:val="28"/>
        </w:rPr>
        <w:t>
      13) облыс аумағында спорттық іс-шараларды ұйымдастыруды және өткiзудi үйлестiредi;</w:t>
      </w:r>
    </w:p>
    <w:bookmarkEnd w:id="54"/>
    <w:bookmarkStart w:name="z63" w:id="55"/>
    <w:p>
      <w:pPr>
        <w:spacing w:after="0"/>
        <w:ind w:left="0"/>
        <w:jc w:val="both"/>
      </w:pPr>
      <w:r>
        <w:rPr>
          <w:rFonts w:ascii="Times New Roman"/>
          <w:b w:val="false"/>
          <w:i w:val="false"/>
          <w:color w:val="000000"/>
          <w:sz w:val="28"/>
        </w:rPr>
        <w:t>
      14) облыс аумағында дене шынықтыру мен спортты дамыту жөніндегі ақпаратты жинауды, талдауды жүзеге асырады және Қазақстан Республикасының заңнамасында белгіленген нысанда және мерзімдерде дене шынықтыру және спорт саласындағы уәкiлеттi органға ұсынады;</w:t>
      </w:r>
    </w:p>
    <w:bookmarkEnd w:id="55"/>
    <w:bookmarkStart w:name="z64" w:id="56"/>
    <w:p>
      <w:pPr>
        <w:spacing w:after="0"/>
        <w:ind w:left="0"/>
        <w:jc w:val="both"/>
      </w:pPr>
      <w:r>
        <w:rPr>
          <w:rFonts w:ascii="Times New Roman"/>
          <w:b w:val="false"/>
          <w:i w:val="false"/>
          <w:color w:val="000000"/>
          <w:sz w:val="28"/>
        </w:rPr>
        <w:t>
      15) жергілікті спорт федерацияларын аккредиттеуді жүзеге асырады;</w:t>
      </w:r>
    </w:p>
    <w:bookmarkEnd w:id="56"/>
    <w:bookmarkStart w:name="z65" w:id="57"/>
    <w:p>
      <w:pPr>
        <w:spacing w:after="0"/>
        <w:ind w:left="0"/>
        <w:jc w:val="both"/>
      </w:pPr>
      <w:r>
        <w:rPr>
          <w:rFonts w:ascii="Times New Roman"/>
          <w:b w:val="false"/>
          <w:i w:val="false"/>
          <w:color w:val="000000"/>
          <w:sz w:val="28"/>
        </w:rPr>
        <w:t>
      16) олимпиадалық резервтің мамандандырылған мектеп-интернат-колледждері мен спорттағы дарынды балаларға арналған, мектеп-интернаттары үшін спорт түрлері бойынша білім берудің үлгілік оқу бағдарламаларын іске асырады;</w:t>
      </w:r>
    </w:p>
    <w:bookmarkEnd w:id="57"/>
    <w:bookmarkStart w:name="z66" w:id="58"/>
    <w:p>
      <w:pPr>
        <w:spacing w:after="0"/>
        <w:ind w:left="0"/>
        <w:jc w:val="both"/>
      </w:pPr>
      <w:r>
        <w:rPr>
          <w:rFonts w:ascii="Times New Roman"/>
          <w:b w:val="false"/>
          <w:i w:val="false"/>
          <w:color w:val="000000"/>
          <w:sz w:val="28"/>
        </w:rPr>
        <w:t>
      17) олимпиадалық резервтің облыстық мамандандырылған мектеп-интернат-колледждері мен спорттағы дарынды балаларға арналған, мектеп-интернаттарының үлгілік оқу жоспарларын келіседі;</w:t>
      </w:r>
    </w:p>
    <w:bookmarkEnd w:id="58"/>
    <w:bookmarkStart w:name="z67" w:id="59"/>
    <w:p>
      <w:pPr>
        <w:spacing w:after="0"/>
        <w:ind w:left="0"/>
        <w:jc w:val="both"/>
      </w:pPr>
      <w:r>
        <w:rPr>
          <w:rFonts w:ascii="Times New Roman"/>
          <w:b w:val="false"/>
          <w:i w:val="false"/>
          <w:color w:val="000000"/>
          <w:sz w:val="28"/>
        </w:rPr>
        <w:t>
      18) аккредиттелген өңірлік және жергілікті спорт федерацияларының ұсыныстары бойынша спорт түрлері бойынша облыстық құрама командаларының тізімдерін қалыптастырады және бекітеді;</w:t>
      </w:r>
    </w:p>
    <w:bookmarkEnd w:id="59"/>
    <w:bookmarkStart w:name="z68" w:id="60"/>
    <w:p>
      <w:pPr>
        <w:spacing w:after="0"/>
        <w:ind w:left="0"/>
        <w:jc w:val="both"/>
      </w:pPr>
      <w:r>
        <w:rPr>
          <w:rFonts w:ascii="Times New Roman"/>
          <w:b w:val="false"/>
          <w:i w:val="false"/>
          <w:color w:val="000000"/>
          <w:sz w:val="28"/>
        </w:rPr>
        <w:t xml:space="preserve">
      19) "Дене шынықтыру және спорт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Олимпиада, Паралимпиада және Сурдлимпиада ойындарының чемпиондары мен жүлдегерлерін тұрғын үймен қамтамасыз ету шараларын қабылдайды;</w:t>
      </w:r>
    </w:p>
    <w:bookmarkEnd w:id="60"/>
    <w:bookmarkStart w:name="z69" w:id="61"/>
    <w:p>
      <w:pPr>
        <w:spacing w:after="0"/>
        <w:ind w:left="0"/>
        <w:jc w:val="both"/>
      </w:pPr>
      <w:r>
        <w:rPr>
          <w:rFonts w:ascii="Times New Roman"/>
          <w:b w:val="false"/>
          <w:i w:val="false"/>
          <w:color w:val="000000"/>
          <w:sz w:val="28"/>
        </w:rPr>
        <w:t>
      20) ресми дене шынықтыру және спорт іс-шараларын медициналық қамтамасыз етуді ұйымдастырады;</w:t>
      </w:r>
    </w:p>
    <w:bookmarkEnd w:id="61"/>
    <w:bookmarkStart w:name="z70" w:id="62"/>
    <w:p>
      <w:pPr>
        <w:spacing w:after="0"/>
        <w:ind w:left="0"/>
        <w:jc w:val="both"/>
      </w:pPr>
      <w:r>
        <w:rPr>
          <w:rFonts w:ascii="Times New Roman"/>
          <w:b w:val="false"/>
          <w:i w:val="false"/>
          <w:color w:val="000000"/>
          <w:sz w:val="28"/>
        </w:rPr>
        <w:t>
      21) дене шынықтыру және спорт іс-шараларын өткізу кезінде қоғамдық тәртіп пен қоғамдық қауіпсіздікті қамтамасыз етеді;</w:t>
      </w:r>
    </w:p>
    <w:bookmarkEnd w:id="62"/>
    <w:bookmarkStart w:name="z71" w:id="63"/>
    <w:p>
      <w:pPr>
        <w:spacing w:after="0"/>
        <w:ind w:left="0"/>
        <w:jc w:val="both"/>
      </w:pPr>
      <w:r>
        <w:rPr>
          <w:rFonts w:ascii="Times New Roman"/>
          <w:b w:val="false"/>
          <w:i w:val="false"/>
          <w:color w:val="000000"/>
          <w:sz w:val="28"/>
        </w:rPr>
        <w:t>
      22) дене шынықтыру-сауықтыру және спорт ғимараттарын пайдалануды үйлестіреді;</w:t>
      </w:r>
    </w:p>
    <w:bookmarkEnd w:id="63"/>
    <w:bookmarkStart w:name="z72" w:id="64"/>
    <w:p>
      <w:pPr>
        <w:spacing w:after="0"/>
        <w:ind w:left="0"/>
        <w:jc w:val="both"/>
      </w:pPr>
      <w:r>
        <w:rPr>
          <w:rFonts w:ascii="Times New Roman"/>
          <w:b w:val="false"/>
          <w:i w:val="false"/>
          <w:color w:val="000000"/>
          <w:sz w:val="28"/>
        </w:rPr>
        <w:t>
      23) спорт мектептеріне, спорт мектебінің бөлімшелеріне "мамандандырылған" деген мәртебе береді;</w:t>
      </w:r>
    </w:p>
    <w:bookmarkEnd w:id="64"/>
    <w:bookmarkStart w:name="z73" w:id="65"/>
    <w:p>
      <w:pPr>
        <w:spacing w:after="0"/>
        <w:ind w:left="0"/>
        <w:jc w:val="both"/>
      </w:pPr>
      <w:r>
        <w:rPr>
          <w:rFonts w:ascii="Times New Roman"/>
          <w:b w:val="false"/>
          <w:i w:val="false"/>
          <w:color w:val="000000"/>
          <w:sz w:val="28"/>
        </w:rPr>
        <w:t>
      24) халықаралық және республикалық деңгейдегі жарыстарды өткізуге арналған спорттық ғимараттарды жобалау үшін техникалық өзіндік ерекшеліктер мен техникалық тапсырманы республикалық аккредиттелген спорт федерацияларымен келіседі;</w:t>
      </w:r>
    </w:p>
    <w:bookmarkEnd w:id="65"/>
    <w:bookmarkStart w:name="z74" w:id="66"/>
    <w:p>
      <w:pPr>
        <w:spacing w:after="0"/>
        <w:ind w:left="0"/>
        <w:jc w:val="both"/>
      </w:pPr>
      <w:r>
        <w:rPr>
          <w:rFonts w:ascii="Times New Roman"/>
          <w:b w:val="false"/>
          <w:i w:val="false"/>
          <w:color w:val="000000"/>
          <w:sz w:val="28"/>
        </w:rPr>
        <w:t>
      25) спорт түрлері бойынша Қазақстан Республикасы құрама командаларының (спорт түрлері бойынша ұлттық құрама командалардың) құрамына кіретін спортшыларға, олардың жаттықтырушыларына, сондай-ақ спорттың ойналатын түрлері бойынша Қазақстан Республикасы құрама командаларының (ұлттық құрама командалардың) құрамдарында қатысатын спортшыларға, олардың жаттықтырушыларына және клубтық командалардың жетекшілеріне ай сайынғы ақшалай жабдықталым төлемдерінің мөлшерін әзірлейді;</w:t>
      </w:r>
    </w:p>
    <w:bookmarkEnd w:id="66"/>
    <w:bookmarkStart w:name="z75" w:id="67"/>
    <w:p>
      <w:pPr>
        <w:spacing w:after="0"/>
        <w:ind w:left="0"/>
        <w:jc w:val="both"/>
      </w:pPr>
      <w:r>
        <w:rPr>
          <w:rFonts w:ascii="Times New Roman"/>
          <w:b w:val="false"/>
          <w:i w:val="false"/>
          <w:color w:val="000000"/>
          <w:sz w:val="28"/>
        </w:rPr>
        <w:t>
      26) спорттың басым түрлерінің өңірлік тізбесін әзірлейді;</w:t>
      </w:r>
    </w:p>
    <w:bookmarkEnd w:id="67"/>
    <w:bookmarkStart w:name="z76" w:id="68"/>
    <w:p>
      <w:pPr>
        <w:spacing w:after="0"/>
        <w:ind w:left="0"/>
        <w:jc w:val="both"/>
      </w:pPr>
      <w:r>
        <w:rPr>
          <w:rFonts w:ascii="Times New Roman"/>
          <w:b w:val="false"/>
          <w:i w:val="false"/>
          <w:color w:val="000000"/>
          <w:sz w:val="28"/>
        </w:rPr>
        <w:t>
      27) дәрігерлік-дене шынықтыру диспансерлерінің жұмысын ұйымдастырады;</w:t>
      </w:r>
    </w:p>
    <w:bookmarkEnd w:id="68"/>
    <w:bookmarkStart w:name="z77" w:id="69"/>
    <w:p>
      <w:pPr>
        <w:spacing w:after="0"/>
        <w:ind w:left="0"/>
        <w:jc w:val="both"/>
      </w:pPr>
      <w:r>
        <w:rPr>
          <w:rFonts w:ascii="Times New Roman"/>
          <w:b w:val="false"/>
          <w:i w:val="false"/>
          <w:color w:val="000000"/>
          <w:sz w:val="28"/>
        </w:rPr>
        <w:t>
      28) бюджет қаражаты көлемі шегінде балалар мен жасөспірімдерге арналған спорт секцияларын қаржыландыруға мемлекеттік спорттық тапсырысты бекітеді;</w:t>
      </w:r>
    </w:p>
    <w:bookmarkEnd w:id="69"/>
    <w:bookmarkStart w:name="z78" w:id="70"/>
    <w:p>
      <w:pPr>
        <w:spacing w:after="0"/>
        <w:ind w:left="0"/>
        <w:jc w:val="both"/>
      </w:pPr>
      <w:r>
        <w:rPr>
          <w:rFonts w:ascii="Times New Roman"/>
          <w:b w:val="false"/>
          <w:i w:val="false"/>
          <w:color w:val="000000"/>
          <w:sz w:val="28"/>
        </w:rPr>
        <w:t>
      29) мемлекеттік спорттық тапсырыстың көрсетілетін қызметтерін берушілердің меншік нысанына, олардың ведомстволық бағыныстылығына, типтері мен түрлеріне қарамастан, балалар мен жасөспірімдерге арналған спорт секцияларында мемлекеттік спорттық тапсырысты орналастыруды қамтамасыз етеді;</w:t>
      </w:r>
    </w:p>
    <w:bookmarkEnd w:id="70"/>
    <w:bookmarkStart w:name="z79" w:id="71"/>
    <w:p>
      <w:pPr>
        <w:spacing w:after="0"/>
        <w:ind w:left="0"/>
        <w:jc w:val="both"/>
      </w:pPr>
      <w:r>
        <w:rPr>
          <w:rFonts w:ascii="Times New Roman"/>
          <w:b w:val="false"/>
          <w:i w:val="false"/>
          <w:color w:val="000000"/>
          <w:sz w:val="28"/>
        </w:rPr>
        <w:t>
      30) электрондық және жалпыға қолжетімді форматтарда мемлекеттік спорттық тапсырысты орналастырудың, оның сапасын бақылаудың және нысаналы игерілуінің барлық кезеңдері мен рәсімдерінің орындалуын қамтамасыз етеді;</w:t>
      </w:r>
    </w:p>
    <w:bookmarkEnd w:id="71"/>
    <w:bookmarkStart w:name="z80" w:id="72"/>
    <w:p>
      <w:pPr>
        <w:spacing w:after="0"/>
        <w:ind w:left="0"/>
        <w:jc w:val="both"/>
      </w:pPr>
      <w:r>
        <w:rPr>
          <w:rFonts w:ascii="Times New Roman"/>
          <w:b w:val="false"/>
          <w:i w:val="false"/>
          <w:color w:val="000000"/>
          <w:sz w:val="28"/>
        </w:rPr>
        <w:t>
      31)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өзгерістер енгізілді - Шығыс Қазақстан облысы әкімдігінің 15.09.2025 </w:t>
      </w:r>
      <w:r>
        <w:rPr>
          <w:rFonts w:ascii="Times New Roman"/>
          <w:b w:val="false"/>
          <w:i w:val="false"/>
          <w:color w:val="000000"/>
          <w:sz w:val="28"/>
        </w:rPr>
        <w:t>№ 227</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81" w:id="73"/>
    <w:p>
      <w:pPr>
        <w:spacing w:after="0"/>
        <w:ind w:left="0"/>
        <w:jc w:val="left"/>
      </w:pPr>
      <w:r>
        <w:rPr>
          <w:rFonts w:ascii="Times New Roman"/>
          <w:b/>
          <w:i w:val="false"/>
          <w:color w:val="000000"/>
        </w:rPr>
        <w:t xml:space="preserve"> 3-тарау. Мемлекеттік органның бірінші басшысының мәртебесі мен өкілеттіктері</w:t>
      </w:r>
    </w:p>
    <w:bookmarkEnd w:id="73"/>
    <w:bookmarkStart w:name="z82" w:id="74"/>
    <w:p>
      <w:pPr>
        <w:spacing w:after="0"/>
        <w:ind w:left="0"/>
        <w:jc w:val="both"/>
      </w:pPr>
      <w:r>
        <w:rPr>
          <w:rFonts w:ascii="Times New Roman"/>
          <w:b w:val="false"/>
          <w:i w:val="false"/>
          <w:color w:val="000000"/>
          <w:sz w:val="28"/>
        </w:rPr>
        <w:t>
      15. Басқармаға басшылықты Басқармаға жүктелген міндеттердің орындалуына және оның функцияларын жүзеге асыруға дербес жауапты болатын басшы жүзеге асырады.</w:t>
      </w:r>
    </w:p>
    <w:bookmarkEnd w:id="74"/>
    <w:bookmarkStart w:name="z83" w:id="75"/>
    <w:p>
      <w:pPr>
        <w:spacing w:after="0"/>
        <w:ind w:left="0"/>
        <w:jc w:val="both"/>
      </w:pPr>
      <w:r>
        <w:rPr>
          <w:rFonts w:ascii="Times New Roman"/>
          <w:b w:val="false"/>
          <w:i w:val="false"/>
          <w:color w:val="000000"/>
          <w:sz w:val="28"/>
        </w:rPr>
        <w:t>
      16. Басқарманың бірінші басшысын Қазақстан Республикасының заңнамасына сәйкес Шығыс Қазақстан облысының әкімі қызметке тағайындайды және қызметтен босатады.</w:t>
      </w:r>
    </w:p>
    <w:bookmarkEnd w:id="75"/>
    <w:bookmarkStart w:name="z84" w:id="76"/>
    <w:p>
      <w:pPr>
        <w:spacing w:after="0"/>
        <w:ind w:left="0"/>
        <w:jc w:val="both"/>
      </w:pPr>
      <w:r>
        <w:rPr>
          <w:rFonts w:ascii="Times New Roman"/>
          <w:b w:val="false"/>
          <w:i w:val="false"/>
          <w:color w:val="000000"/>
          <w:sz w:val="28"/>
        </w:rPr>
        <w:t>
      17. Басқарманың бірінші басшысының Қазақстан Республикасының заңнамасына сәйкес қызметке тағайындалатын және қызметтен босатылатын орынбасары болады.</w:t>
      </w:r>
    </w:p>
    <w:bookmarkEnd w:id="76"/>
    <w:bookmarkStart w:name="z85" w:id="77"/>
    <w:p>
      <w:pPr>
        <w:spacing w:after="0"/>
        <w:ind w:left="0"/>
        <w:jc w:val="both"/>
      </w:pPr>
      <w:r>
        <w:rPr>
          <w:rFonts w:ascii="Times New Roman"/>
          <w:b w:val="false"/>
          <w:i w:val="false"/>
          <w:color w:val="000000"/>
          <w:sz w:val="28"/>
        </w:rPr>
        <w:t>
      18. Басқарма басшысының өкілеттігі:</w:t>
      </w:r>
    </w:p>
    <w:bookmarkEnd w:id="77"/>
    <w:bookmarkStart w:name="z86" w:id="78"/>
    <w:p>
      <w:pPr>
        <w:spacing w:after="0"/>
        <w:ind w:left="0"/>
        <w:jc w:val="both"/>
      </w:pPr>
      <w:r>
        <w:rPr>
          <w:rFonts w:ascii="Times New Roman"/>
          <w:b w:val="false"/>
          <w:i w:val="false"/>
          <w:color w:val="000000"/>
          <w:sz w:val="28"/>
        </w:rPr>
        <w:t>
      1) Басқарма атынан сенімхатсыз іс-әрекет етеді;</w:t>
      </w:r>
    </w:p>
    <w:bookmarkEnd w:id="78"/>
    <w:bookmarkStart w:name="z87" w:id="79"/>
    <w:p>
      <w:pPr>
        <w:spacing w:after="0"/>
        <w:ind w:left="0"/>
        <w:jc w:val="both"/>
      </w:pPr>
      <w:r>
        <w:rPr>
          <w:rFonts w:ascii="Times New Roman"/>
          <w:b w:val="false"/>
          <w:i w:val="false"/>
          <w:color w:val="000000"/>
          <w:sz w:val="28"/>
        </w:rPr>
        <w:t>
      2) мемлекеттік органдарда, өзге де ұйымдарда Басқарманың мүддесін білдіреді;</w:t>
      </w:r>
    </w:p>
    <w:bookmarkEnd w:id="79"/>
    <w:bookmarkStart w:name="z88" w:id="80"/>
    <w:p>
      <w:pPr>
        <w:spacing w:after="0"/>
        <w:ind w:left="0"/>
        <w:jc w:val="both"/>
      </w:pPr>
      <w:r>
        <w:rPr>
          <w:rFonts w:ascii="Times New Roman"/>
          <w:b w:val="false"/>
          <w:i w:val="false"/>
          <w:color w:val="000000"/>
          <w:sz w:val="28"/>
        </w:rPr>
        <w:t>
      3) шарт жасайды;</w:t>
      </w:r>
    </w:p>
    <w:bookmarkEnd w:id="80"/>
    <w:bookmarkStart w:name="z89" w:id="81"/>
    <w:p>
      <w:pPr>
        <w:spacing w:after="0"/>
        <w:ind w:left="0"/>
        <w:jc w:val="both"/>
      </w:pPr>
      <w:r>
        <w:rPr>
          <w:rFonts w:ascii="Times New Roman"/>
          <w:b w:val="false"/>
          <w:i w:val="false"/>
          <w:color w:val="000000"/>
          <w:sz w:val="28"/>
        </w:rPr>
        <w:t>
      4) сенімхаттар береді;</w:t>
      </w:r>
    </w:p>
    <w:bookmarkEnd w:id="81"/>
    <w:bookmarkStart w:name="z90" w:id="82"/>
    <w:p>
      <w:pPr>
        <w:spacing w:after="0"/>
        <w:ind w:left="0"/>
        <w:jc w:val="both"/>
      </w:pPr>
      <w:r>
        <w:rPr>
          <w:rFonts w:ascii="Times New Roman"/>
          <w:b w:val="false"/>
          <w:i w:val="false"/>
          <w:color w:val="000000"/>
          <w:sz w:val="28"/>
        </w:rPr>
        <w:t>
      5) банк шоттарын ашады;</w:t>
      </w:r>
    </w:p>
    <w:bookmarkEnd w:id="82"/>
    <w:bookmarkStart w:name="z91" w:id="83"/>
    <w:p>
      <w:pPr>
        <w:spacing w:after="0"/>
        <w:ind w:left="0"/>
        <w:jc w:val="both"/>
      </w:pPr>
      <w:r>
        <w:rPr>
          <w:rFonts w:ascii="Times New Roman"/>
          <w:b w:val="false"/>
          <w:i w:val="false"/>
          <w:color w:val="000000"/>
          <w:sz w:val="28"/>
        </w:rPr>
        <w:t>
      6) Шығыс Қазақстан облысы дене шынықтыру және спорт басқармасының, мекемелері мен ұйымдарының барлық қызметкерлері үшін міндетті бұйрықтар шығарады және нұсқаулар береді;</w:t>
      </w:r>
    </w:p>
    <w:bookmarkEnd w:id="83"/>
    <w:bookmarkStart w:name="z92" w:id="84"/>
    <w:p>
      <w:pPr>
        <w:spacing w:after="0"/>
        <w:ind w:left="0"/>
        <w:jc w:val="both"/>
      </w:pPr>
      <w:r>
        <w:rPr>
          <w:rFonts w:ascii="Times New Roman"/>
          <w:b w:val="false"/>
          <w:i w:val="false"/>
          <w:color w:val="000000"/>
          <w:sz w:val="28"/>
        </w:rPr>
        <w:t>
      7) Қазақстан Республикасының заңнамасына сәйкес Басқарманың адамдары мен өзге де қызметкерлерін, сондай-ақ Басқарманың қарамағындағы ұйымдардың басшыларын жұмысқа қабылдайды және жұмыстан босатады;</w:t>
      </w:r>
    </w:p>
    <w:bookmarkEnd w:id="84"/>
    <w:bookmarkStart w:name="z93" w:id="85"/>
    <w:p>
      <w:pPr>
        <w:spacing w:after="0"/>
        <w:ind w:left="0"/>
        <w:jc w:val="both"/>
      </w:pPr>
      <w:r>
        <w:rPr>
          <w:rFonts w:ascii="Times New Roman"/>
          <w:b w:val="false"/>
          <w:i w:val="false"/>
          <w:color w:val="000000"/>
          <w:sz w:val="28"/>
        </w:rPr>
        <w:t>
      8) басқарма қызметкерлері мен басқарма басшысы тағайындайтын өзге де қызметкерлерге Қазақстан Республикасының заңнамасында белгіленген тәртіппен көтермелеу шараларын қолданады және тәртіптік жаза қолданады;</w:t>
      </w:r>
    </w:p>
    <w:bookmarkEnd w:id="85"/>
    <w:bookmarkStart w:name="z94" w:id="86"/>
    <w:p>
      <w:pPr>
        <w:spacing w:after="0"/>
        <w:ind w:left="0"/>
        <w:jc w:val="both"/>
      </w:pPr>
      <w:r>
        <w:rPr>
          <w:rFonts w:ascii="Times New Roman"/>
          <w:b w:val="false"/>
          <w:i w:val="false"/>
          <w:color w:val="000000"/>
          <w:sz w:val="28"/>
        </w:rPr>
        <w:t>
      9) сыбайлас жемқорлыққа қарсы іс-қимыл бойынша қажетті шараларды қабылдайды, ол үшін дербес жауапты болады;</w:t>
      </w:r>
    </w:p>
    <w:bookmarkEnd w:id="86"/>
    <w:bookmarkStart w:name="z95" w:id="87"/>
    <w:p>
      <w:pPr>
        <w:spacing w:after="0"/>
        <w:ind w:left="0"/>
        <w:jc w:val="both"/>
      </w:pPr>
      <w:r>
        <w:rPr>
          <w:rFonts w:ascii="Times New Roman"/>
          <w:b w:val="false"/>
          <w:i w:val="false"/>
          <w:color w:val="000000"/>
          <w:sz w:val="28"/>
        </w:rPr>
        <w:t>
      10) ерлер мен әйелдердің мемлекеттік қызметке олардың тәжірибесіне, қабілеттеріне және кәсіби даярлығына сәйкес тең қол жеткізуін қамтамасыз етеді;</w:t>
      </w:r>
    </w:p>
    <w:bookmarkEnd w:id="87"/>
    <w:bookmarkStart w:name="z96" w:id="88"/>
    <w:p>
      <w:pPr>
        <w:spacing w:after="0"/>
        <w:ind w:left="0"/>
        <w:jc w:val="both"/>
      </w:pPr>
      <w:r>
        <w:rPr>
          <w:rFonts w:ascii="Times New Roman"/>
          <w:b w:val="false"/>
          <w:i w:val="false"/>
          <w:color w:val="000000"/>
          <w:sz w:val="28"/>
        </w:rPr>
        <w:t>
      11) Қазақстан Республикасының заңнамасымен, осы Ережемен, Шығыс Қазақстан облысының әкімдігімен және әкімімен жүктелген өзге де функцияларды жүзеге асырады.</w:t>
      </w:r>
    </w:p>
    <w:bookmarkEnd w:id="88"/>
    <w:bookmarkStart w:name="z97" w:id="89"/>
    <w:p>
      <w:pPr>
        <w:spacing w:after="0"/>
        <w:ind w:left="0"/>
        <w:jc w:val="both"/>
      </w:pPr>
      <w:r>
        <w:rPr>
          <w:rFonts w:ascii="Times New Roman"/>
          <w:b w:val="false"/>
          <w:i w:val="false"/>
          <w:color w:val="000000"/>
          <w:sz w:val="28"/>
        </w:rPr>
        <w:t>
      Басқарма басшысы болмаған кезеңде оның өкілеттіктерін қолданыстағы заңнамаға сәйкес оны алмастыратын тұлға орындайды.</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18-тармаққа өзгеріс енгізілді - Шығыс Қазақстан облысы әкімдігінің 14.06.2024 </w:t>
      </w:r>
      <w:r>
        <w:rPr>
          <w:rFonts w:ascii="Times New Roman"/>
          <w:b w:val="false"/>
          <w:i w:val="false"/>
          <w:color w:val="000000"/>
          <w:sz w:val="28"/>
        </w:rPr>
        <w:t>№ 141</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98" w:id="90"/>
    <w:p>
      <w:pPr>
        <w:spacing w:after="0"/>
        <w:ind w:left="0"/>
        <w:jc w:val="both"/>
      </w:pPr>
      <w:r>
        <w:rPr>
          <w:rFonts w:ascii="Times New Roman"/>
          <w:b w:val="false"/>
          <w:i w:val="false"/>
          <w:color w:val="000000"/>
          <w:sz w:val="28"/>
        </w:rPr>
        <w:t>
      19. Бірінші басшы өз орынбасарларының өкілеттіктерін қолданыстағы заңнамаға сәйкес белгілейді.</w:t>
      </w:r>
    </w:p>
    <w:bookmarkEnd w:id="90"/>
    <w:bookmarkStart w:name="z99" w:id="91"/>
    <w:p>
      <w:pPr>
        <w:spacing w:after="0"/>
        <w:ind w:left="0"/>
        <w:jc w:val="left"/>
      </w:pPr>
      <w:r>
        <w:rPr>
          <w:rFonts w:ascii="Times New Roman"/>
          <w:b/>
          <w:i w:val="false"/>
          <w:color w:val="000000"/>
        </w:rPr>
        <w:t xml:space="preserve"> 4-тарау. Мемлекеттік органның мүлкі</w:t>
      </w:r>
    </w:p>
    <w:bookmarkEnd w:id="91"/>
    <w:bookmarkStart w:name="z100" w:id="92"/>
    <w:p>
      <w:pPr>
        <w:spacing w:after="0"/>
        <w:ind w:left="0"/>
        <w:jc w:val="both"/>
      </w:pPr>
      <w:r>
        <w:rPr>
          <w:rFonts w:ascii="Times New Roman"/>
          <w:b w:val="false"/>
          <w:i w:val="false"/>
          <w:color w:val="000000"/>
          <w:sz w:val="28"/>
        </w:rPr>
        <w:t>
      20. Басқарманың заңнамада көзделген жағдайларда жедел басқару құқығында оқшауланған мүлкі болуы мүмкін.</w:t>
      </w:r>
    </w:p>
    <w:bookmarkEnd w:id="92"/>
    <w:bookmarkStart w:name="z101" w:id="93"/>
    <w:p>
      <w:pPr>
        <w:spacing w:after="0"/>
        <w:ind w:left="0"/>
        <w:jc w:val="both"/>
      </w:pPr>
      <w:r>
        <w:rPr>
          <w:rFonts w:ascii="Times New Roman"/>
          <w:b w:val="false"/>
          <w:i w:val="false"/>
          <w:color w:val="000000"/>
          <w:sz w:val="28"/>
        </w:rPr>
        <w:t>
      Басқарманың мүлкі оған берілген мүлік және Қазақстан Республикасының заңнамасында тыйым салынбаған өзге де көздер есебінен қалыптастырылады.</w:t>
      </w:r>
    </w:p>
    <w:bookmarkEnd w:id="93"/>
    <w:bookmarkStart w:name="z102" w:id="94"/>
    <w:p>
      <w:pPr>
        <w:spacing w:after="0"/>
        <w:ind w:left="0"/>
        <w:jc w:val="both"/>
      </w:pPr>
      <w:r>
        <w:rPr>
          <w:rFonts w:ascii="Times New Roman"/>
          <w:b w:val="false"/>
          <w:i w:val="false"/>
          <w:color w:val="000000"/>
          <w:sz w:val="28"/>
        </w:rPr>
        <w:t>
      21. Басқармаға бекітілген мүлік Шығыс Қазақстан облысының коммуналдық меншігіне жатады.</w:t>
      </w:r>
    </w:p>
    <w:bookmarkEnd w:id="94"/>
    <w:bookmarkStart w:name="z103" w:id="95"/>
    <w:p>
      <w:pPr>
        <w:spacing w:after="0"/>
        <w:ind w:left="0"/>
        <w:jc w:val="both"/>
      </w:pPr>
      <w:r>
        <w:rPr>
          <w:rFonts w:ascii="Times New Roman"/>
          <w:b w:val="false"/>
          <w:i w:val="false"/>
          <w:color w:val="000000"/>
          <w:sz w:val="28"/>
        </w:rPr>
        <w:t>
      22. Егер заңнамада өзгеше көзделмесе, Басқарманың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95"/>
    <w:bookmarkStart w:name="z104" w:id="96"/>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96"/>
    <w:bookmarkStart w:name="z105" w:id="97"/>
    <w:p>
      <w:pPr>
        <w:spacing w:after="0"/>
        <w:ind w:left="0"/>
        <w:jc w:val="both"/>
      </w:pPr>
      <w:r>
        <w:rPr>
          <w:rFonts w:ascii="Times New Roman"/>
          <w:b w:val="false"/>
          <w:i w:val="false"/>
          <w:color w:val="000000"/>
          <w:sz w:val="28"/>
        </w:rPr>
        <w:t>
      23. Басқарманы қайта ұйымдастыру және тарату Қазақстан Республикасының заңнамасына сәйкес жүзеге асырылады.</w:t>
      </w:r>
    </w:p>
    <w:bookmarkEnd w:id="97"/>
    <w:bookmarkStart w:name="z106" w:id="98"/>
    <w:p>
      <w:pPr>
        <w:spacing w:after="0"/>
        <w:ind w:left="0"/>
        <w:jc w:val="both"/>
      </w:pPr>
      <w:r>
        <w:rPr>
          <w:rFonts w:ascii="Times New Roman"/>
          <w:b w:val="false"/>
          <w:i w:val="false"/>
          <w:color w:val="000000"/>
          <w:sz w:val="28"/>
        </w:rPr>
        <w:t>
      Басқарманың және оның ведомстволарының қарамағындағы ұйымдардың тізбесі:</w:t>
      </w:r>
    </w:p>
    <w:bookmarkEnd w:id="98"/>
    <w:bookmarkStart w:name="z107" w:id="99"/>
    <w:p>
      <w:pPr>
        <w:spacing w:after="0"/>
        <w:ind w:left="0"/>
        <w:jc w:val="both"/>
      </w:pPr>
      <w:r>
        <w:rPr>
          <w:rFonts w:ascii="Times New Roman"/>
          <w:b w:val="false"/>
          <w:i w:val="false"/>
          <w:color w:val="000000"/>
          <w:sz w:val="28"/>
        </w:rPr>
        <w:t>
      1. Шығыс Қазақстан облысы дене шынықтыру және спорт басқармасының "Спорттың қысқы түрлері бойынша Шығыс Қазақстан облыстық мамандандырылған балалар-жасөспірімдер олимпиадалық резерв мектебі" коммуналдық мемлекеттік мекемесі.</w:t>
      </w:r>
    </w:p>
    <w:bookmarkEnd w:id="99"/>
    <w:bookmarkStart w:name="z108" w:id="100"/>
    <w:p>
      <w:pPr>
        <w:spacing w:after="0"/>
        <w:ind w:left="0"/>
        <w:jc w:val="both"/>
      </w:pPr>
      <w:r>
        <w:rPr>
          <w:rFonts w:ascii="Times New Roman"/>
          <w:b w:val="false"/>
          <w:i w:val="false"/>
          <w:color w:val="000000"/>
          <w:sz w:val="28"/>
        </w:rPr>
        <w:t>
      2. Шығыс Қазақстан облысы дене шынықтыру және спорт басқармасының "Спортта дарынды балаларға арналған Шығыс Қазақстан облыстық мектеп-интернаты-колледжі" коммуналдық мемлекеттік мекемесі.</w:t>
      </w:r>
    </w:p>
    <w:bookmarkEnd w:id="100"/>
    <w:bookmarkStart w:name="z109" w:id="101"/>
    <w:p>
      <w:pPr>
        <w:spacing w:after="0"/>
        <w:ind w:left="0"/>
        <w:jc w:val="both"/>
      </w:pPr>
      <w:r>
        <w:rPr>
          <w:rFonts w:ascii="Times New Roman"/>
          <w:b w:val="false"/>
          <w:i w:val="false"/>
          <w:color w:val="000000"/>
          <w:sz w:val="28"/>
        </w:rPr>
        <w:t>
      3. Шығыс Қазақстан облысы дене шынықтыру және спорт басқармасының "Шығыс Қазақстан облысының олимпиадалық резерв даярлау орталығы" коммуналдық мемлекеттік мекемесі.</w:t>
      </w:r>
    </w:p>
    <w:bookmarkEnd w:id="101"/>
    <w:bookmarkStart w:name="z110" w:id="102"/>
    <w:p>
      <w:pPr>
        <w:spacing w:after="0"/>
        <w:ind w:left="0"/>
        <w:jc w:val="both"/>
      </w:pPr>
      <w:r>
        <w:rPr>
          <w:rFonts w:ascii="Times New Roman"/>
          <w:b w:val="false"/>
          <w:i w:val="false"/>
          <w:color w:val="000000"/>
          <w:sz w:val="28"/>
        </w:rPr>
        <w:t>
      4. Шығыс Қазақстан облысының дене шынықтыру және спорт басқармасының "Шығыс Қазақстан облыстық мамандандырылған балалар-жасөспірімдер спорт-техника мектебі" коммуналдық мемлекеттік мекемесі.</w:t>
      </w:r>
    </w:p>
    <w:bookmarkEnd w:id="102"/>
    <w:bookmarkStart w:name="z111" w:id="103"/>
    <w:p>
      <w:pPr>
        <w:spacing w:after="0"/>
        <w:ind w:left="0"/>
        <w:jc w:val="both"/>
      </w:pPr>
      <w:r>
        <w:rPr>
          <w:rFonts w:ascii="Times New Roman"/>
          <w:b w:val="false"/>
          <w:i w:val="false"/>
          <w:color w:val="000000"/>
          <w:sz w:val="28"/>
        </w:rPr>
        <w:t>
      5. Шығыс Қазақстан облысы дене шынықтыру және спорт басқармасының "Қажымұқан атындағы Шығыс Қазақстан облыстық жеке күрестен мамандандырылған балалар-жасөспірімдер олимпиадалық резерв мектебі" коммуналдық мемлекеттік мекемесі.</w:t>
      </w:r>
    </w:p>
    <w:bookmarkEnd w:id="103"/>
    <w:bookmarkStart w:name="z112" w:id="104"/>
    <w:p>
      <w:pPr>
        <w:spacing w:after="0"/>
        <w:ind w:left="0"/>
        <w:jc w:val="both"/>
      </w:pPr>
      <w:r>
        <w:rPr>
          <w:rFonts w:ascii="Times New Roman"/>
          <w:b w:val="false"/>
          <w:i w:val="false"/>
          <w:color w:val="000000"/>
          <w:sz w:val="28"/>
        </w:rPr>
        <w:t>
      6. Шығыс Қазақстан облысы дене шынықтыру және спорт басқармасының "Шығыс Қазақстан облыстық спорттың жазғы түрлері бойынша жоғары спорт шеберлігі мектебі" коммуналдық мемлекеттік мекемесі.</w:t>
      </w:r>
    </w:p>
    <w:bookmarkEnd w:id="104"/>
    <w:bookmarkStart w:name="z113" w:id="105"/>
    <w:p>
      <w:pPr>
        <w:spacing w:after="0"/>
        <w:ind w:left="0"/>
        <w:jc w:val="both"/>
      </w:pPr>
      <w:r>
        <w:rPr>
          <w:rFonts w:ascii="Times New Roman"/>
          <w:b w:val="false"/>
          <w:i w:val="false"/>
          <w:color w:val="000000"/>
          <w:sz w:val="28"/>
        </w:rPr>
        <w:t>
      7. Шығыс Қазақстан облысы дене шынықтыру және спорт басқармасының "Ауыр атлетика бойынша Шығыс Қазақстан облыстық мамандандырылған балалар-жасөспірімдер олимпиадалық резерв спорт мектебі" коммуналдық мемлекеттік мекемесі.</w:t>
      </w:r>
    </w:p>
    <w:bookmarkEnd w:id="105"/>
    <w:bookmarkStart w:name="z114" w:id="106"/>
    <w:p>
      <w:pPr>
        <w:spacing w:after="0"/>
        <w:ind w:left="0"/>
        <w:jc w:val="both"/>
      </w:pPr>
      <w:r>
        <w:rPr>
          <w:rFonts w:ascii="Times New Roman"/>
          <w:b w:val="false"/>
          <w:i w:val="false"/>
          <w:color w:val="000000"/>
          <w:sz w:val="28"/>
        </w:rPr>
        <w:t>
      8. Шығыс Қазақстан облысы дене шынықтыру және спорт басқармасының "Шығыс Қазақстан облыстық спорттың қысқы түрлері бойынша жоғары спорт шеберлігі мектебі" коммуналдық мемлекеттік мекемесі.</w:t>
      </w:r>
    </w:p>
    <w:bookmarkEnd w:id="106"/>
    <w:bookmarkStart w:name="z115" w:id="107"/>
    <w:p>
      <w:pPr>
        <w:spacing w:after="0"/>
        <w:ind w:left="0"/>
        <w:jc w:val="both"/>
      </w:pPr>
      <w:r>
        <w:rPr>
          <w:rFonts w:ascii="Times New Roman"/>
          <w:b w:val="false"/>
          <w:i w:val="false"/>
          <w:color w:val="000000"/>
          <w:sz w:val="28"/>
        </w:rPr>
        <w:t>
      9. Шығыс Қазақстан облысы дене шынықтыру және спорт басқармасының "Шығыс Қазақстан облыстық жеңіл атлетикадан мамандандырылған балалар-жасөспірімдер олимпиадалық резерв мектебі" коммуналдық мемлекеттік мекемесі.</w:t>
      </w:r>
    </w:p>
    <w:bookmarkEnd w:id="107"/>
    <w:bookmarkStart w:name="z116" w:id="108"/>
    <w:p>
      <w:pPr>
        <w:spacing w:after="0"/>
        <w:ind w:left="0"/>
        <w:jc w:val="both"/>
      </w:pPr>
      <w:r>
        <w:rPr>
          <w:rFonts w:ascii="Times New Roman"/>
          <w:b w:val="false"/>
          <w:i w:val="false"/>
          <w:color w:val="000000"/>
          <w:sz w:val="28"/>
        </w:rPr>
        <w:t>
      10. Шығыс Қазақстан облысы дене шынықтыру және спорт басқармасының "Дәрігерлік-дене шынықтыру диспансері" коммуналдық мемлекеттік мекемесі.</w:t>
      </w:r>
    </w:p>
    <w:bookmarkEnd w:id="108"/>
    <w:bookmarkStart w:name="z117" w:id="109"/>
    <w:p>
      <w:pPr>
        <w:spacing w:after="0"/>
        <w:ind w:left="0"/>
        <w:jc w:val="both"/>
      </w:pPr>
      <w:r>
        <w:rPr>
          <w:rFonts w:ascii="Times New Roman"/>
          <w:b w:val="false"/>
          <w:i w:val="false"/>
          <w:color w:val="000000"/>
          <w:sz w:val="28"/>
        </w:rPr>
        <w:t>
      11. Шығыс Қазақстан облысы дене шынықтыру және спорт басқармасының "Мүгедектігі бар адамдарға арналған спорт клубы" коммуналдық мемлекеттік мекемесі.</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Шығыс Қазақстан облысы әкімдігінің 15.09.2025 </w:t>
      </w:r>
      <w:r>
        <w:rPr>
          <w:rFonts w:ascii="Times New Roman"/>
          <w:b w:val="false"/>
          <w:i w:val="false"/>
          <w:color w:val="000000"/>
          <w:sz w:val="28"/>
        </w:rPr>
        <w:t>№ 227</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18" w:id="110"/>
    <w:p>
      <w:pPr>
        <w:spacing w:after="0"/>
        <w:ind w:left="0"/>
        <w:jc w:val="both"/>
      </w:pPr>
      <w:r>
        <w:rPr>
          <w:rFonts w:ascii="Times New Roman"/>
          <w:b w:val="false"/>
          <w:i w:val="false"/>
          <w:color w:val="000000"/>
          <w:sz w:val="28"/>
        </w:rPr>
        <w:t>
      12. Шығыс Қазақстан облысы дене шынықтыру және спорт басқармасының "Шығыс Қазақстан облыстық кешенді мамандандырылған балалар-жасөспірімдер олимпиадалық резерв спорт мектебі.</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Шығыс Қазақстан облысы әкімдігінің 15.09.2025 </w:t>
      </w:r>
      <w:r>
        <w:rPr>
          <w:rFonts w:ascii="Times New Roman"/>
          <w:b w:val="false"/>
          <w:i w:val="false"/>
          <w:color w:val="000000"/>
          <w:sz w:val="28"/>
        </w:rPr>
        <w:t>№ 227</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19" w:id="111"/>
    <w:p>
      <w:pPr>
        <w:spacing w:after="0"/>
        <w:ind w:left="0"/>
        <w:jc w:val="both"/>
      </w:pPr>
      <w:r>
        <w:rPr>
          <w:rFonts w:ascii="Times New Roman"/>
          <w:b w:val="false"/>
          <w:i w:val="false"/>
          <w:color w:val="000000"/>
          <w:sz w:val="28"/>
        </w:rPr>
        <w:t>
      13. Шығыс Қазақстан облысы дене шынықтыру және спорт басқармасының "Шығыс Қазақстан облыстық мамандандырылған су спорты түрлері бойынша балалар-жасөспірімдер олимпиадалық резерв спорт мектебі" коммуналдық мемлекеттік мекемесі.</w:t>
      </w:r>
    </w:p>
    <w:bookmarkEnd w:id="111"/>
    <w:bookmarkStart w:name="z120" w:id="112"/>
    <w:p>
      <w:pPr>
        <w:spacing w:after="0"/>
        <w:ind w:left="0"/>
        <w:jc w:val="both"/>
      </w:pPr>
      <w:r>
        <w:rPr>
          <w:rFonts w:ascii="Times New Roman"/>
          <w:b w:val="false"/>
          <w:i w:val="false"/>
          <w:color w:val="000000"/>
          <w:sz w:val="28"/>
        </w:rPr>
        <w:t>
      14. Шығыс Қазақстан облысы дене шынықтыру және спорт басқармасының "Шығыс Қазақстан облыстық балалар-жасөспірімдердің шайбалы хоккей бойынша олимпиадалық резервтегі арнайы мектебі" коммуналдық мемлекеттік мекемесі.</w:t>
      </w:r>
    </w:p>
    <w:bookmarkEnd w:id="112"/>
    <w:bookmarkStart w:name="z121" w:id="113"/>
    <w:p>
      <w:pPr>
        <w:spacing w:after="0"/>
        <w:ind w:left="0"/>
        <w:jc w:val="both"/>
      </w:pPr>
      <w:r>
        <w:rPr>
          <w:rFonts w:ascii="Times New Roman"/>
          <w:b w:val="false"/>
          <w:i w:val="false"/>
          <w:color w:val="000000"/>
          <w:sz w:val="28"/>
        </w:rPr>
        <w:t>
      15. Шығыс Қазақстан облысы дене шынықтыру және спорт басқармасының "Алтай қаласының балалар-жасөспірімдер спорт мектебі" коммуналдық мемлекеттік мекемесі.</w:t>
      </w:r>
    </w:p>
    <w:bookmarkEnd w:id="113"/>
    <w:bookmarkStart w:name="z122" w:id="114"/>
    <w:p>
      <w:pPr>
        <w:spacing w:after="0"/>
        <w:ind w:left="0"/>
        <w:jc w:val="both"/>
      </w:pPr>
      <w:r>
        <w:rPr>
          <w:rFonts w:ascii="Times New Roman"/>
          <w:b w:val="false"/>
          <w:i w:val="false"/>
          <w:color w:val="000000"/>
          <w:sz w:val="28"/>
        </w:rPr>
        <w:t>
      16. Шығыс Қазақстан облысы дене шынықтыру және спорт басқармасының "Алтай ауданының Жаңа Бұқтырма кентінің балалар-жасөспірімдер спорт мектебі" коммуналдық мемлекеттік мекемесі.</w:t>
      </w:r>
    </w:p>
    <w:bookmarkEnd w:id="114"/>
    <w:bookmarkStart w:name="z123" w:id="115"/>
    <w:p>
      <w:pPr>
        <w:spacing w:after="0"/>
        <w:ind w:left="0"/>
        <w:jc w:val="both"/>
      </w:pPr>
      <w:r>
        <w:rPr>
          <w:rFonts w:ascii="Times New Roman"/>
          <w:b w:val="false"/>
          <w:i w:val="false"/>
          <w:color w:val="000000"/>
          <w:sz w:val="28"/>
        </w:rPr>
        <w:t>
      17. Шығыс Қазақстан облысы дене шынықтыру және спорт басқармасының "Алтай ауданының Серебрянск қаласының балалар-жасөспірімдер спорт мектебі" коммуналдық мемлекеттік мекемесі.</w:t>
      </w:r>
    </w:p>
    <w:bookmarkEnd w:id="115"/>
    <w:bookmarkStart w:name="z124" w:id="116"/>
    <w:p>
      <w:pPr>
        <w:spacing w:after="0"/>
        <w:ind w:left="0"/>
        <w:jc w:val="both"/>
      </w:pPr>
      <w:r>
        <w:rPr>
          <w:rFonts w:ascii="Times New Roman"/>
          <w:b w:val="false"/>
          <w:i w:val="false"/>
          <w:color w:val="000000"/>
          <w:sz w:val="28"/>
        </w:rPr>
        <w:t>
      18. Шығыс Қазақстан облысы дене шынықтыру және спорт басқармасының "Глубокое ауданының балалар-жасөспірімдер спорт мектебі" коммуналдық мемлекеттік мекемесі.</w:t>
      </w:r>
    </w:p>
    <w:bookmarkEnd w:id="116"/>
    <w:bookmarkStart w:name="z125" w:id="117"/>
    <w:p>
      <w:pPr>
        <w:spacing w:after="0"/>
        <w:ind w:left="0"/>
        <w:jc w:val="both"/>
      </w:pPr>
      <w:r>
        <w:rPr>
          <w:rFonts w:ascii="Times New Roman"/>
          <w:b w:val="false"/>
          <w:i w:val="false"/>
          <w:color w:val="000000"/>
          <w:sz w:val="28"/>
        </w:rPr>
        <w:t>
      19. Шығыс Қазақстан облысы дене шынықтыру және спорт басқарсасының "Зайсан ауданының балалар-жасөспірімдер спорт мектебі" коммуналдық мемлекеттік мекемесі.</w:t>
      </w:r>
    </w:p>
    <w:bookmarkEnd w:id="117"/>
    <w:bookmarkStart w:name="z126" w:id="118"/>
    <w:p>
      <w:pPr>
        <w:spacing w:after="0"/>
        <w:ind w:left="0"/>
        <w:jc w:val="both"/>
      </w:pPr>
      <w:r>
        <w:rPr>
          <w:rFonts w:ascii="Times New Roman"/>
          <w:b w:val="false"/>
          <w:i w:val="false"/>
          <w:color w:val="000000"/>
          <w:sz w:val="28"/>
        </w:rPr>
        <w:t>
      20. Шығыс Қазақстан облысы дене шынықтыру және спорт басқармасының "Үлкен Нарын ауданының балалар-жасөспірімдер спорт мектебі" коммуналдық мемлекеттік мекемесі.</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Шығыс Қазақстан облысы әкімдігінің 24.10.2024 </w:t>
      </w:r>
      <w:r>
        <w:rPr>
          <w:rFonts w:ascii="Times New Roman"/>
          <w:b w:val="false"/>
          <w:i w:val="false"/>
          <w:color w:val="000000"/>
          <w:sz w:val="28"/>
        </w:rPr>
        <w:t>№ 258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27" w:id="119"/>
    <w:p>
      <w:pPr>
        <w:spacing w:after="0"/>
        <w:ind w:left="0"/>
        <w:jc w:val="both"/>
      </w:pPr>
      <w:r>
        <w:rPr>
          <w:rFonts w:ascii="Times New Roman"/>
          <w:b w:val="false"/>
          <w:i w:val="false"/>
          <w:color w:val="000000"/>
          <w:sz w:val="28"/>
        </w:rPr>
        <w:t>
      21. Шығыс Қазақстан облысы дене шынықтыру және спорт басқармасының "Күршім ауданының көпсалалы балалар-жасөспірімдер спорт мектебі" коммуналдық мемлекеттік мекемесі.</w:t>
      </w:r>
    </w:p>
    <w:bookmarkEnd w:id="119"/>
    <w:bookmarkStart w:name="z128" w:id="120"/>
    <w:p>
      <w:pPr>
        <w:spacing w:after="0"/>
        <w:ind w:left="0"/>
        <w:jc w:val="both"/>
      </w:pPr>
      <w:r>
        <w:rPr>
          <w:rFonts w:ascii="Times New Roman"/>
          <w:b w:val="false"/>
          <w:i w:val="false"/>
          <w:color w:val="000000"/>
          <w:sz w:val="28"/>
        </w:rPr>
        <w:t>
      22. Шығыс Қазақстан облысы дене шынықтыру және спорт басқармасының "Шығыс Қазақстан облысының дене шынықтыруды дамыту орталығы" коммуналдық мемлекеттік мекемесі.</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Шығыс Қазақстан облысы әкімдігінің 14.06.2024 </w:t>
      </w:r>
      <w:r>
        <w:rPr>
          <w:rFonts w:ascii="Times New Roman"/>
          <w:b w:val="false"/>
          <w:i w:val="false"/>
          <w:color w:val="000000"/>
          <w:sz w:val="28"/>
        </w:rPr>
        <w:t>№ 141</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129" w:id="121"/>
    <w:p>
      <w:pPr>
        <w:spacing w:after="0"/>
        <w:ind w:left="0"/>
        <w:jc w:val="both"/>
      </w:pPr>
      <w:r>
        <w:rPr>
          <w:rFonts w:ascii="Times New Roman"/>
          <w:b w:val="false"/>
          <w:i w:val="false"/>
          <w:color w:val="000000"/>
          <w:sz w:val="28"/>
        </w:rPr>
        <w:t>
      23. Шығыс Қазақстан облысы дене шынықтыру және спорт басқармасының "Самар ауданының балалар-жасөспірімдер спорт мектебі" коммуналдық мемлекеттік мекемесі.</w:t>
      </w:r>
    </w:p>
    <w:bookmarkEnd w:id="121"/>
    <w:bookmarkStart w:name="z130" w:id="122"/>
    <w:p>
      <w:pPr>
        <w:spacing w:after="0"/>
        <w:ind w:left="0"/>
        <w:jc w:val="both"/>
      </w:pPr>
      <w:r>
        <w:rPr>
          <w:rFonts w:ascii="Times New Roman"/>
          <w:b w:val="false"/>
          <w:i w:val="false"/>
          <w:color w:val="000000"/>
          <w:sz w:val="28"/>
        </w:rPr>
        <w:t>
      24. Шығыс Қазақстан облысы дене шынықтыру және спорт басқармасының "Риддер қаласының балалар-жасөспірімдер спорт мектебі" коммуналдық мемлекеттік мекемесі.</w:t>
      </w:r>
    </w:p>
    <w:bookmarkEnd w:id="122"/>
    <w:bookmarkStart w:name="z131" w:id="123"/>
    <w:p>
      <w:pPr>
        <w:spacing w:after="0"/>
        <w:ind w:left="0"/>
        <w:jc w:val="both"/>
      </w:pPr>
      <w:r>
        <w:rPr>
          <w:rFonts w:ascii="Times New Roman"/>
          <w:b w:val="false"/>
          <w:i w:val="false"/>
          <w:color w:val="000000"/>
          <w:sz w:val="28"/>
        </w:rPr>
        <w:t>
      25. Шығыс Қазақстан облысы дене шынықтыру және спорт басқармасының "Тарбағатай ауданының балалар-жасөспірімдер ұлттық ат спорт мектебі" коммуналдық мемлекеттік мекемесі.</w:t>
      </w:r>
    </w:p>
    <w:bookmarkEnd w:id="123"/>
    <w:bookmarkStart w:name="z132" w:id="124"/>
    <w:p>
      <w:pPr>
        <w:spacing w:after="0"/>
        <w:ind w:left="0"/>
        <w:jc w:val="both"/>
      </w:pPr>
      <w:r>
        <w:rPr>
          <w:rFonts w:ascii="Times New Roman"/>
          <w:b w:val="false"/>
          <w:i w:val="false"/>
          <w:color w:val="000000"/>
          <w:sz w:val="28"/>
        </w:rPr>
        <w:t>
      26. Шығыс Қазақстан облысы дене шынықтыру және спорт басқармасының "Тарбағатай ауданының Бақытхан Сайханов атындағы балалар-жасөспірімдер спорт мектебі" коммуналдық мемлекеттік мекемесі.</w:t>
      </w:r>
    </w:p>
    <w:bookmarkEnd w:id="124"/>
    <w:bookmarkStart w:name="z133" w:id="125"/>
    <w:p>
      <w:pPr>
        <w:spacing w:after="0"/>
        <w:ind w:left="0"/>
        <w:jc w:val="both"/>
      </w:pPr>
      <w:r>
        <w:rPr>
          <w:rFonts w:ascii="Times New Roman"/>
          <w:b w:val="false"/>
          <w:i w:val="false"/>
          <w:color w:val="000000"/>
          <w:sz w:val="28"/>
        </w:rPr>
        <w:t>
      27. Шығыс Қазақстан облысы дене шынықтыру және спорт басқармасының "Ұлан ауданының балалар-жасөспірімдер спорт мектебі" коммуналдық мемлекеттік мекемесі.</w:t>
      </w:r>
    </w:p>
    <w:bookmarkEnd w:id="125"/>
    <w:bookmarkStart w:name="z134" w:id="126"/>
    <w:p>
      <w:pPr>
        <w:spacing w:after="0"/>
        <w:ind w:left="0"/>
        <w:jc w:val="both"/>
      </w:pPr>
      <w:r>
        <w:rPr>
          <w:rFonts w:ascii="Times New Roman"/>
          <w:b w:val="false"/>
          <w:i w:val="false"/>
          <w:color w:val="000000"/>
          <w:sz w:val="28"/>
        </w:rPr>
        <w:t>
      28. Шығыс Қазақстан облысы дене шынықтыру және спорт басқармасының "Ат спортының ұлттық түрлері бойынша балалар-жасөспірімдер спорт мектебі" коммуналдық мемлекеттік мекемесі.</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Шығыс Қазақстан облысы әкімдігінің 15.09.2025 </w:t>
      </w:r>
      <w:r>
        <w:rPr>
          <w:rFonts w:ascii="Times New Roman"/>
          <w:b w:val="false"/>
          <w:i w:val="false"/>
          <w:color w:val="000000"/>
          <w:sz w:val="28"/>
        </w:rPr>
        <w:t>№ 227</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35" w:id="127"/>
    <w:p>
      <w:pPr>
        <w:spacing w:after="0"/>
        <w:ind w:left="0"/>
        <w:jc w:val="both"/>
      </w:pPr>
      <w:r>
        <w:rPr>
          <w:rFonts w:ascii="Times New Roman"/>
          <w:b w:val="false"/>
          <w:i w:val="false"/>
          <w:color w:val="000000"/>
          <w:sz w:val="28"/>
        </w:rPr>
        <w:t>
      29. Шығыс Қазақстан облысы дене шынықтыру және спорт басқармасының "Өскемен қаласының ұлттық және олимпиадалық емес спорт түрлері бойынша балалар-жасөспірімдер спорт мектебі" коммуналдық мемлекеттік мекемесі.</w:t>
      </w:r>
    </w:p>
    <w:bookmarkEnd w:id="127"/>
    <w:bookmarkStart w:name="z136" w:id="128"/>
    <w:p>
      <w:pPr>
        <w:spacing w:after="0"/>
        <w:ind w:left="0"/>
        <w:jc w:val="both"/>
      </w:pPr>
      <w:r>
        <w:rPr>
          <w:rFonts w:ascii="Times New Roman"/>
          <w:b w:val="false"/>
          <w:i w:val="false"/>
          <w:color w:val="000000"/>
          <w:sz w:val="28"/>
        </w:rPr>
        <w:t>
      30. Шығыс Қазақстан облысы дене шынықтыру және спорт басқармасының "Шығыс Қазақстан облыстық олимпиадалық емес және ұлттық спорт түрлері бойынша жоғары спорт шеберлігі мектебі" коммуналдық мемлекеттік мекемесі.</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Шығыс Қазақстан облысы әкімдігінің 14.06.2024 </w:t>
      </w:r>
      <w:r>
        <w:rPr>
          <w:rFonts w:ascii="Times New Roman"/>
          <w:b w:val="false"/>
          <w:i w:val="false"/>
          <w:color w:val="000000"/>
          <w:sz w:val="28"/>
        </w:rPr>
        <w:t>№ 141</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137" w:id="129"/>
    <w:p>
      <w:pPr>
        <w:spacing w:after="0"/>
        <w:ind w:left="0"/>
        <w:jc w:val="both"/>
      </w:pPr>
      <w:r>
        <w:rPr>
          <w:rFonts w:ascii="Times New Roman"/>
          <w:b w:val="false"/>
          <w:i w:val="false"/>
          <w:color w:val="000000"/>
          <w:sz w:val="28"/>
        </w:rPr>
        <w:t>
      31. Шығыс Қазақстан облысы дене шынықтыру және спорт басқармасының "Өскемен қаласының спорт ойын түрлері бойынша балалар-жасөспірімдер спорт мектебі" коммуналдық мемлекеттік мекемесі.</w:t>
      </w:r>
    </w:p>
    <w:bookmarkEnd w:id="129"/>
    <w:bookmarkStart w:name="z138" w:id="130"/>
    <w:p>
      <w:pPr>
        <w:spacing w:after="0"/>
        <w:ind w:left="0"/>
        <w:jc w:val="both"/>
      </w:pPr>
      <w:r>
        <w:rPr>
          <w:rFonts w:ascii="Times New Roman"/>
          <w:b w:val="false"/>
          <w:i w:val="false"/>
          <w:color w:val="000000"/>
          <w:sz w:val="28"/>
        </w:rPr>
        <w:t>
      32. Шығыс Қазақстан облысы дене шынықтыру және спорт басқармасының "Шемонаиха ауданының балалар-жасөспірімдер спорт мектебі" коммуналдық мемлекеттік мекемесі.</w:t>
      </w:r>
    </w:p>
    <w:bookmarkEnd w:id="130"/>
    <w:bookmarkStart w:name="z139" w:id="131"/>
    <w:p>
      <w:pPr>
        <w:spacing w:after="0"/>
        <w:ind w:left="0"/>
        <w:jc w:val="both"/>
      </w:pPr>
      <w:r>
        <w:rPr>
          <w:rFonts w:ascii="Times New Roman"/>
          <w:b w:val="false"/>
          <w:i w:val="false"/>
          <w:color w:val="000000"/>
          <w:sz w:val="28"/>
        </w:rPr>
        <w:t>
      33. Шығыс Қазақстан облысы дене шынықтыру және спорт басқармасының "Шығыс Қазақстан облыстық волейболдан мамандандырылған балалар-жасөспірімдер олимпиадалық резерв спорт мектебі" коммуналдық мемлекеттік мекемесі.</w:t>
      </w:r>
    </w:p>
    <w:bookmarkEnd w:id="131"/>
    <w:bookmarkStart w:name="z140" w:id="132"/>
    <w:p>
      <w:pPr>
        <w:spacing w:after="0"/>
        <w:ind w:left="0"/>
        <w:jc w:val="both"/>
      </w:pPr>
      <w:r>
        <w:rPr>
          <w:rFonts w:ascii="Times New Roman"/>
          <w:b w:val="false"/>
          <w:i w:val="false"/>
          <w:color w:val="000000"/>
          <w:sz w:val="28"/>
        </w:rPr>
        <w:t>
      34. Шығыс Қазақстан облысы дене шынықтыру және спорт басқармасының "Шығыс Қазақстан облыстық үстел теннисінен мамандандырылған балалар-жасөспірімдер олимпиадалық резерв спорт мектебі" коммуналдық мемлекеттік мекемесі.</w:t>
      </w:r>
    </w:p>
    <w:bookmarkEnd w:id="132"/>
    <w:bookmarkStart w:name="z149" w:id="133"/>
    <w:p>
      <w:pPr>
        <w:spacing w:after="0"/>
        <w:ind w:left="0"/>
        <w:jc w:val="both"/>
      </w:pPr>
      <w:r>
        <w:rPr>
          <w:rFonts w:ascii="Times New Roman"/>
          <w:b w:val="false"/>
          <w:i w:val="false"/>
          <w:color w:val="000000"/>
          <w:sz w:val="28"/>
        </w:rPr>
        <w:t>
      35. Шығыс Қазақстан облысы дене шынықтыру және спорт басқармасының "Шығыс Қазақстан облыстық дзюдодан мамандандырылған балалар-жасөспірімдер олимпиадалық резерв спорт мектебі" коммуналдық мемлекеттік мекемесі.</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Қаулы 35-тармақпен толықтырылды - Шығыс Қазақстан облысы әкімдігінің 14.06.2024 </w:t>
      </w:r>
      <w:r>
        <w:rPr>
          <w:rFonts w:ascii="Times New Roman"/>
          <w:b w:val="false"/>
          <w:i w:val="false"/>
          <w:color w:val="000000"/>
          <w:sz w:val="28"/>
        </w:rPr>
        <w:t>№ 141</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156" w:id="134"/>
    <w:p>
      <w:pPr>
        <w:spacing w:after="0"/>
        <w:ind w:left="0"/>
        <w:jc w:val="both"/>
      </w:pPr>
      <w:r>
        <w:rPr>
          <w:rFonts w:ascii="Times New Roman"/>
          <w:b w:val="false"/>
          <w:i w:val="false"/>
          <w:color w:val="000000"/>
          <w:sz w:val="28"/>
        </w:rPr>
        <w:t>
      36. Шығыс Қазақстан облысы дене шынықтыру және спорт басқармасының "Катонқарағай ауданының балалар-жасөспірімдер спорт мектебі" коммуналдық мемлекеттік мекемесі.</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Қаулы 36-тармақпен толықтырылды - Шығыс Қазақстан облысы әкімдігінің 24.10.2024 </w:t>
      </w:r>
      <w:r>
        <w:rPr>
          <w:rFonts w:ascii="Times New Roman"/>
          <w:b w:val="false"/>
          <w:i w:val="false"/>
          <w:color w:val="000000"/>
          <w:sz w:val="28"/>
        </w:rPr>
        <w:t>№ 258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57" w:id="135"/>
    <w:p>
      <w:pPr>
        <w:spacing w:after="0"/>
        <w:ind w:left="0"/>
        <w:jc w:val="both"/>
      </w:pPr>
      <w:r>
        <w:rPr>
          <w:rFonts w:ascii="Times New Roman"/>
          <w:b w:val="false"/>
          <w:i w:val="false"/>
          <w:color w:val="000000"/>
          <w:sz w:val="28"/>
        </w:rPr>
        <w:t>
      37. Шығыс Қазақстан облысы дене шынықтыру және спорт басқармасының "Марқакөл ауданының балалар-жасөспірімдер спорт мектебі" коммуналдық мемлекеттік мекемесі.</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Қаулы 37-тармақпен толықтырылды - Шығыс Қазақстан облысы әкімдігінің 24.10.2024 </w:t>
      </w:r>
      <w:r>
        <w:rPr>
          <w:rFonts w:ascii="Times New Roman"/>
          <w:b w:val="false"/>
          <w:i w:val="false"/>
          <w:color w:val="000000"/>
          <w:sz w:val="28"/>
        </w:rPr>
        <w:t>№ 258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62" w:id="136"/>
    <w:p>
      <w:pPr>
        <w:spacing w:after="0"/>
        <w:ind w:left="0"/>
        <w:jc w:val="both"/>
      </w:pPr>
      <w:r>
        <w:rPr>
          <w:rFonts w:ascii="Times New Roman"/>
          <w:b w:val="false"/>
          <w:i w:val="false"/>
          <w:color w:val="000000"/>
          <w:sz w:val="28"/>
        </w:rPr>
        <w:t>
      38. Шығыс Қазақстан облысы дене шынықтыру және спорт басқармасының "Риддер қаласындағы олимпиада резервінің облыстық мамандандырылған мектеп-интернат-колледжі" коммуналдық мемлекеттік мекемесі.</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Қаулы 38-тармақпен толықтырылды - Шығыс Қазақстан облысы әкімдігінің 15.09.2025 </w:t>
      </w:r>
      <w:r>
        <w:rPr>
          <w:rFonts w:ascii="Times New Roman"/>
          <w:b w:val="false"/>
          <w:i w:val="false"/>
          <w:color w:val="000000"/>
          <w:sz w:val="28"/>
        </w:rPr>
        <w:t>№ 227</w:t>
      </w:r>
      <w:r>
        <w:rPr>
          <w:rFonts w:ascii="Times New Roman"/>
          <w:b w:val="false"/>
          <w:i w:val="false"/>
          <w:color w:val="ff0000"/>
          <w:sz w:val="28"/>
        </w:rPr>
        <w:t xml:space="preserve">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әкімдігінің </w:t>
            </w:r>
            <w:r>
              <w:br/>
            </w:r>
            <w:r>
              <w:rPr>
                <w:rFonts w:ascii="Times New Roman"/>
                <w:b w:val="false"/>
                <w:i w:val="false"/>
                <w:color w:val="000000"/>
                <w:sz w:val="20"/>
              </w:rPr>
              <w:t xml:space="preserve">2022 жылғы 6 желтоқсандағы </w:t>
            </w:r>
            <w:r>
              <w:br/>
            </w:r>
            <w:r>
              <w:rPr>
                <w:rFonts w:ascii="Times New Roman"/>
                <w:b w:val="false"/>
                <w:i w:val="false"/>
                <w:color w:val="000000"/>
                <w:sz w:val="20"/>
              </w:rPr>
              <w:t xml:space="preserve">№ 301 қаулысына </w:t>
            </w:r>
            <w:r>
              <w:br/>
            </w:r>
            <w:r>
              <w:rPr>
                <w:rFonts w:ascii="Times New Roman"/>
                <w:b w:val="false"/>
                <w:i w:val="false"/>
                <w:color w:val="000000"/>
                <w:sz w:val="20"/>
              </w:rPr>
              <w:t>2-қосымша</w:t>
            </w:r>
          </w:p>
        </w:tc>
      </w:tr>
    </w:tbl>
    <w:bookmarkStart w:name="z142" w:id="137"/>
    <w:p>
      <w:pPr>
        <w:spacing w:after="0"/>
        <w:ind w:left="0"/>
        <w:jc w:val="left"/>
      </w:pPr>
      <w:r>
        <w:rPr>
          <w:rFonts w:ascii="Times New Roman"/>
          <w:b/>
          <w:i w:val="false"/>
          <w:color w:val="000000"/>
        </w:rPr>
        <w:t xml:space="preserve"> "Шығыс Қазақстан облысының дене шынықтыру және спорт басқармасы" мемлекеттік мекемесінің құрылымы</w:t>
      </w:r>
    </w:p>
    <w:bookmarkEnd w:id="137"/>
    <w:p>
      <w:pPr>
        <w:spacing w:after="0"/>
        <w:ind w:left="0"/>
        <w:jc w:val="both"/>
      </w:pPr>
      <w:r>
        <w:rPr>
          <w:rFonts w:ascii="Times New Roman"/>
          <w:b w:val="false"/>
          <w:i w:val="false"/>
          <w:color w:val="ff0000"/>
          <w:sz w:val="28"/>
        </w:rPr>
        <w:t xml:space="preserve">
      Ескерту. 2-қосымша жаңа редакцияда - Шығыс Қазақстан облысы әкімдігінің 15.09.2025 </w:t>
      </w:r>
      <w:r>
        <w:rPr>
          <w:rFonts w:ascii="Times New Roman"/>
          <w:b w:val="false"/>
          <w:i w:val="false"/>
          <w:color w:val="ff0000"/>
          <w:sz w:val="28"/>
        </w:rPr>
        <w:t>№ 227</w:t>
      </w:r>
      <w:r>
        <w:rPr>
          <w:rFonts w:ascii="Times New Roman"/>
          <w:b w:val="false"/>
          <w:i w:val="false"/>
          <w:color w:val="ff0000"/>
          <w:sz w:val="28"/>
        </w:rPr>
        <w:t xml:space="preserve"> қаулысымен.</w:t>
      </w:r>
    </w:p>
    <w:bookmarkStart w:name="z163" w:id="138"/>
    <w:p>
      <w:pPr>
        <w:spacing w:after="0"/>
        <w:ind w:left="0"/>
        <w:jc w:val="both"/>
      </w:pPr>
      <w:r>
        <w:rPr>
          <w:rFonts w:ascii="Times New Roman"/>
          <w:b w:val="false"/>
          <w:i w:val="false"/>
          <w:color w:val="000000"/>
          <w:sz w:val="28"/>
        </w:rPr>
        <w:t>
      Басқарма басшысы</w:t>
      </w:r>
    </w:p>
    <w:bookmarkEnd w:id="138"/>
    <w:bookmarkStart w:name="z164" w:id="139"/>
    <w:p>
      <w:pPr>
        <w:spacing w:after="0"/>
        <w:ind w:left="0"/>
        <w:jc w:val="both"/>
      </w:pPr>
      <w:r>
        <w:rPr>
          <w:rFonts w:ascii="Times New Roman"/>
          <w:b w:val="false"/>
          <w:i w:val="false"/>
          <w:color w:val="000000"/>
          <w:sz w:val="28"/>
        </w:rPr>
        <w:t xml:space="preserve">
      Басқарма басшысының орынбасары </w:t>
      </w:r>
    </w:p>
    <w:bookmarkEnd w:id="139"/>
    <w:bookmarkStart w:name="z165" w:id="140"/>
    <w:p>
      <w:pPr>
        <w:spacing w:after="0"/>
        <w:ind w:left="0"/>
        <w:jc w:val="both"/>
      </w:pPr>
      <w:r>
        <w:rPr>
          <w:rFonts w:ascii="Times New Roman"/>
          <w:b w:val="false"/>
          <w:i w:val="false"/>
          <w:color w:val="000000"/>
          <w:sz w:val="28"/>
        </w:rPr>
        <w:t>
      Жоғары спорт жетістіктері және спорт резерві бөлімі</w:t>
      </w:r>
    </w:p>
    <w:bookmarkEnd w:id="140"/>
    <w:bookmarkStart w:name="z166" w:id="141"/>
    <w:p>
      <w:pPr>
        <w:spacing w:after="0"/>
        <w:ind w:left="0"/>
        <w:jc w:val="both"/>
      </w:pPr>
      <w:r>
        <w:rPr>
          <w:rFonts w:ascii="Times New Roman"/>
          <w:b w:val="false"/>
          <w:i w:val="false"/>
          <w:color w:val="000000"/>
          <w:sz w:val="28"/>
        </w:rPr>
        <w:t>
      Бұқаралық спорт және спорт инфрақұрылымы бөлімі</w:t>
      </w:r>
    </w:p>
    <w:bookmarkEnd w:id="141"/>
    <w:bookmarkStart w:name="z167" w:id="142"/>
    <w:p>
      <w:pPr>
        <w:spacing w:after="0"/>
        <w:ind w:left="0"/>
        <w:jc w:val="both"/>
      </w:pPr>
      <w:r>
        <w:rPr>
          <w:rFonts w:ascii="Times New Roman"/>
          <w:b w:val="false"/>
          <w:i w:val="false"/>
          <w:color w:val="000000"/>
          <w:sz w:val="28"/>
        </w:rPr>
        <w:t>
      Әкімшілік-қаржы бөлімі</w:t>
      </w:r>
    </w:p>
    <w:bookmarkEnd w:id="1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