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2be2" w14:textId="d642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2022 жылғы 17 қазандағы № 256 қаулысы. Күші жойылды-Шығыс Қазақстан облысы әкімдігінің 2022 жылғы 6 желтоқсандағы № 301 қаулысымен</w:t>
      </w:r>
    </w:p>
    <w:p>
      <w:pPr>
        <w:spacing w:after="0"/>
        <w:ind w:left="0"/>
        <w:jc w:val="both"/>
      </w:pPr>
      <w:r>
        <w:rPr>
          <w:rFonts w:ascii="Times New Roman"/>
          <w:b w:val="false"/>
          <w:i w:val="false"/>
          <w:color w:val="ff0000"/>
          <w:sz w:val="28"/>
        </w:rPr>
        <w:t xml:space="preserve">
      Ескерту. Күші жойылды-Шығыс Қазақстан облысы әкімдігінің 06.12.2022 № 301 </w:t>
      </w:r>
      <w:r>
        <w:rPr>
          <w:rFonts w:ascii="Times New Roman"/>
          <w:b w:val="false"/>
          <w:i w:val="false"/>
          <w:color w:val="ff0000"/>
          <w:sz w:val="28"/>
        </w:rPr>
        <w:t>қаулысымен</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мәдениет және спорт басқармасы" мемлекеттік мекемесінің кейбір мәселелері туралы" Шығыс Қазақстан облысы әкімдігінің 2022 жылғы 4 тамыздағы № 181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"Шығыс Қазақстан облысының мәдениет және спорт басқармасы" мемлекеттік мекемесі туралы ереженің </w:t>
      </w:r>
      <w:r>
        <w:rPr>
          <w:rFonts w:ascii="Times New Roman"/>
          <w:b w:val="false"/>
          <w:i w:val="false"/>
          <w:color w:val="000000"/>
          <w:sz w:val="28"/>
        </w:rPr>
        <w:t>26-тармағында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екінші бөлім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Шығыс Қазақстан облысының мәдениет және спорт басқармасы:</w:t>
      </w:r>
    </w:p>
    <w:bookmarkEnd w:id="6"/>
    <w:bookmarkStart w:name="z12" w:id="7"/>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3" w:id="8"/>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облыс әкімінің мәдениет және спорт мәселелері жөніндегі орынбасарына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"17" қазандағы </w:t>
            </w:r>
            <w:r>
              <w:br/>
            </w:r>
            <w:r>
              <w:rPr>
                <w:rFonts w:ascii="Times New Roman"/>
                <w:b w:val="false"/>
                <w:i w:val="false"/>
                <w:color w:val="000000"/>
                <w:sz w:val="20"/>
              </w:rPr>
              <w:t>№ 256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тамыздағы № 181 </w:t>
            </w:r>
            <w:r>
              <w:br/>
            </w:r>
            <w:r>
              <w:rPr>
                <w:rFonts w:ascii="Times New Roman"/>
                <w:b w:val="false"/>
                <w:i w:val="false"/>
                <w:color w:val="000000"/>
                <w:sz w:val="20"/>
              </w:rPr>
              <w:t xml:space="preserve">қаулысымен бекітілген </w:t>
            </w:r>
            <w:r>
              <w:br/>
            </w:r>
            <w:r>
              <w:rPr>
                <w:rFonts w:ascii="Times New Roman"/>
                <w:b w:val="false"/>
                <w:i w:val="false"/>
                <w:color w:val="000000"/>
                <w:sz w:val="20"/>
              </w:rPr>
              <w:t>1 қосымша</w:t>
            </w:r>
          </w:p>
        </w:tc>
      </w:tr>
    </w:tbl>
    <w:bookmarkStart w:name="z18" w:id="10"/>
    <w:p>
      <w:pPr>
        <w:spacing w:after="0"/>
        <w:ind w:left="0"/>
        <w:jc w:val="left"/>
      </w:pPr>
      <w:r>
        <w:rPr>
          <w:rFonts w:ascii="Times New Roman"/>
          <w:b/>
          <w:i w:val="false"/>
          <w:color w:val="000000"/>
        </w:rPr>
        <w:t xml:space="preserve"> Қайта аталған коммуналдық заңды тұлғалар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аталуға дейінгі коммуналдық заңды тұлғалар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аталғаннан кейінгі коммуналдық заңды тұлғалар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облысының олимпиадалық резерв даярлау орталығы"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облысының олимпиадалық резерв даярлау орталығы"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"Дәрігерлік-дене шынықтыру диспансері"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"Дәрігерлік-дене шынықтыру диспансері"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"Мүмкіндігі шектеулі адамдарға арналған спорт клубы"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"Мүмкіндігі шектеулі адамдарға арналған спорт клубы"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ауданының Жаңа Бұқтырма кентінің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ауданының Жаңа Бұқтырма кентінің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"Алтай ауданының Серебрянск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"Алтай ауданының Серебрянск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"Глубокое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"Глубокое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басқарсасының "Зайсан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басқарсасының "Зайсан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"Катонқарағай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"Катонқарағай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"Күршім ауданының көпсалалы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"Күршім ауданының көпсалалы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"Көкпекті ауданының балалар-жасөспірімдер ұлттық ат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"Самар ауданының балалар-жасөспірімдер ұлттық ат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"Көкпекті ауданының № 2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"Самар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асқармасының "Риддер қаласының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"Риддер қаласының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"Тарбағатай ауданының балалар-жасөспірімдер ұлттық ат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"Тарбағатай ауданының балалар-жасөспірімдер ұлттық ат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"Тарбағатай ауданының Бақытхан Сайханов атындағы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"Тарбағатай ауданының Бақытхан Сайханов атындағы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"Ұлан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"Ұлан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кешенді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кешенді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"Өскемен қаласының спорт ойын түрлері бойынша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"Өскемен қаласының спорт ойын түрлері бойынша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"Шемонаиха ауданының балалар-жасөспірімдер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"Шемонаиха ауданының балалар-жасөспірімдер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"Тарихи-мәдени мұраны қорғау жөніндегі Шығыс Қазақстан облыстық мекемесі"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"Тарихи-мәдени мұраны қорғау жөніндегі Шығыс Қазақстан облыстық мекемесі"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"А.С. Пушкин атындағы Шығыс Қазақстан облыстық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"А.С. Пушкин атындағы Шығыс Қазақстан облыстық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балалар және жасөспірімдер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балалар және жасөспірімдер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зағиптар мен көзі нашар көретін азаматтардың арнаулы кітапханасы"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зағиптар мен көзі нашар көретін азаматтардың арнаулы кітапханасы"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лингвистикалық орталығы"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лингвистикалық орталығы"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сәулет-этнографиялық және табиғи-ландшафттық музей-қорығы"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сәулет-этнографиялық және табиғи-ландшафттық музей-қорығы"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Өнер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Өнер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"Семей қаласының облыстық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"Семей қаласының облыстық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"Зайсан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"Зайсан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"Риддер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"Риддер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"Шемонаиха тарихи-өлкетану музейі"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"Шемонаиха тарихи-өлкетану музейі"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драма театры"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"Шығыс Қазақстан облыстық драма театры"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"Ертіс концерт" коммуналдық мемлекеттік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және спорт басқармасының "Ертіс концерт" коммуналдық мемлекеттік қазыналық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"17" қазандағы </w:t>
            </w:r>
            <w:r>
              <w:br/>
            </w:r>
            <w:r>
              <w:rPr>
                <w:rFonts w:ascii="Times New Roman"/>
                <w:b w:val="false"/>
                <w:i w:val="false"/>
                <w:color w:val="000000"/>
                <w:sz w:val="20"/>
              </w:rPr>
              <w:t>№ 256 қаулысына 2 қосымша</w:t>
            </w:r>
          </w:p>
        </w:tc>
      </w:tr>
    </w:tbl>
    <w:bookmarkStart w:name="z20" w:id="11"/>
    <w:p>
      <w:pPr>
        <w:spacing w:after="0"/>
        <w:ind w:left="0"/>
        <w:jc w:val="both"/>
      </w:pPr>
      <w:r>
        <w:rPr>
          <w:rFonts w:ascii="Times New Roman"/>
          <w:b w:val="false"/>
          <w:i w:val="false"/>
          <w:color w:val="000000"/>
          <w:sz w:val="28"/>
        </w:rPr>
        <w:t>
      Басқарманың және оның ведомстволарының қарамағындағы ұйымдардың тізбесі:</w:t>
      </w:r>
    </w:p>
    <w:bookmarkEnd w:id="11"/>
    <w:bookmarkStart w:name="z21" w:id="12"/>
    <w:p>
      <w:pPr>
        <w:spacing w:after="0"/>
        <w:ind w:left="0"/>
        <w:jc w:val="both"/>
      </w:pPr>
      <w:r>
        <w:rPr>
          <w:rFonts w:ascii="Times New Roman"/>
          <w:b w:val="false"/>
          <w:i w:val="false"/>
          <w:color w:val="000000"/>
          <w:sz w:val="28"/>
        </w:rPr>
        <w:t>
      1. Шығыс Қазақстан облысы мәдениет және спорт басқармасының "Спорттың қысқы түрлері бойынша Шығыс Қазақстан облыстық мамандандырылған балалар-жасөспірімдер олимпиадалық резерв мектебі" коммуналдық мемлекеттік мекемесі.</w:t>
      </w:r>
    </w:p>
    <w:bookmarkEnd w:id="12"/>
    <w:bookmarkStart w:name="z22" w:id="13"/>
    <w:p>
      <w:pPr>
        <w:spacing w:after="0"/>
        <w:ind w:left="0"/>
        <w:jc w:val="both"/>
      </w:pPr>
      <w:r>
        <w:rPr>
          <w:rFonts w:ascii="Times New Roman"/>
          <w:b w:val="false"/>
          <w:i w:val="false"/>
          <w:color w:val="000000"/>
          <w:sz w:val="28"/>
        </w:rPr>
        <w:t>
      2. Шығыс Қазақстан облысы мәдениет және спорт басқармасының "Спортта дарынды балаларға арналған Шығыс Қазақстан облыстық мектеп-интернаты-колледжі" коммуналдық мемлекеттік мекемесі.</w:t>
      </w:r>
    </w:p>
    <w:bookmarkEnd w:id="13"/>
    <w:bookmarkStart w:name="z23" w:id="14"/>
    <w:p>
      <w:pPr>
        <w:spacing w:after="0"/>
        <w:ind w:left="0"/>
        <w:jc w:val="both"/>
      </w:pPr>
      <w:r>
        <w:rPr>
          <w:rFonts w:ascii="Times New Roman"/>
          <w:b w:val="false"/>
          <w:i w:val="false"/>
          <w:color w:val="000000"/>
          <w:sz w:val="28"/>
        </w:rPr>
        <w:t>
      3. Шығыс Қазақстан облысы мәдениет және спорт басқармасының "Шығыс Қазақстан облысының олимпиадалық резерв даярлау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4. Шығыс Қазақстан облысының мәдениет және спорт басқармасының "Шығыс Қазақстан облыстық мамандандырылған балалар-жасөспірімдер спорт-техника мектебі" коммуналдық мемлекеттік мекемесі.</w:t>
      </w:r>
    </w:p>
    <w:bookmarkEnd w:id="15"/>
    <w:bookmarkStart w:name="z25" w:id="16"/>
    <w:p>
      <w:pPr>
        <w:spacing w:after="0"/>
        <w:ind w:left="0"/>
        <w:jc w:val="both"/>
      </w:pPr>
      <w:r>
        <w:rPr>
          <w:rFonts w:ascii="Times New Roman"/>
          <w:b w:val="false"/>
          <w:i w:val="false"/>
          <w:color w:val="000000"/>
          <w:sz w:val="28"/>
        </w:rPr>
        <w:t>
      5. Шығыс Қазақстан облысы мәдениет және спорт басқармасының "Қажымұқан атындағы Шығыс Қазақстан облыстық жеке күрестен мамандандырылған балалар-жасөспірімдер олимпиадалық резерв мектебі" коммуналдық мемлекеттік мекемесі.</w:t>
      </w:r>
    </w:p>
    <w:bookmarkEnd w:id="16"/>
    <w:bookmarkStart w:name="z26" w:id="17"/>
    <w:p>
      <w:pPr>
        <w:spacing w:after="0"/>
        <w:ind w:left="0"/>
        <w:jc w:val="both"/>
      </w:pPr>
      <w:r>
        <w:rPr>
          <w:rFonts w:ascii="Times New Roman"/>
          <w:b w:val="false"/>
          <w:i w:val="false"/>
          <w:color w:val="000000"/>
          <w:sz w:val="28"/>
        </w:rPr>
        <w:t>
      6. Шығыс Қазақстан облысы мәдениет және спорт басқармасының "Шығыс Қазақстан облыстық спорттың жазғы түрлері бойынша жоғары спорт шеберлігі мектебі" коммуналдық мемлекеттік мекемесі.</w:t>
      </w:r>
    </w:p>
    <w:bookmarkEnd w:id="17"/>
    <w:bookmarkStart w:name="z27" w:id="18"/>
    <w:p>
      <w:pPr>
        <w:spacing w:after="0"/>
        <w:ind w:left="0"/>
        <w:jc w:val="both"/>
      </w:pPr>
      <w:r>
        <w:rPr>
          <w:rFonts w:ascii="Times New Roman"/>
          <w:b w:val="false"/>
          <w:i w:val="false"/>
          <w:color w:val="000000"/>
          <w:sz w:val="28"/>
        </w:rPr>
        <w:t>
      7. Шығыс Қазақстан облысы мәдениет және спорт басқармасының "Ауыр атлетика бойынша Шығыс Қазақстан облыстық мамандандырылған балалар-жасөспірімдер олимпиадалық резерв спорт мектебі" коммуналдық мемлекеттік мекемесі.</w:t>
      </w:r>
    </w:p>
    <w:bookmarkEnd w:id="18"/>
    <w:bookmarkStart w:name="z28" w:id="19"/>
    <w:p>
      <w:pPr>
        <w:spacing w:after="0"/>
        <w:ind w:left="0"/>
        <w:jc w:val="both"/>
      </w:pPr>
      <w:r>
        <w:rPr>
          <w:rFonts w:ascii="Times New Roman"/>
          <w:b w:val="false"/>
          <w:i w:val="false"/>
          <w:color w:val="000000"/>
          <w:sz w:val="28"/>
        </w:rPr>
        <w:t>
      8. Шығыс Қазақстан облысы мәдениет және спорт басқармасының "Шығыс Қазақстан облыстық спорттың қысқы түрлері бойынша жоғары спорт шеберлігі мектебі" коммуналдық мемлекеттік мекемесі.</w:t>
      </w:r>
    </w:p>
    <w:bookmarkEnd w:id="19"/>
    <w:bookmarkStart w:name="z29" w:id="20"/>
    <w:p>
      <w:pPr>
        <w:spacing w:after="0"/>
        <w:ind w:left="0"/>
        <w:jc w:val="both"/>
      </w:pPr>
      <w:r>
        <w:rPr>
          <w:rFonts w:ascii="Times New Roman"/>
          <w:b w:val="false"/>
          <w:i w:val="false"/>
          <w:color w:val="000000"/>
          <w:sz w:val="28"/>
        </w:rPr>
        <w:t>
      9. Шығыс Қазақстан облысы мәдениет және спорт басқармасының "Шығыс Қазақстан облыстық жеңіл атлетикадан мамандандырылған балалар-жасөспірімдер олимпиадалық резерв мектебі" коммуналдық мемлекеттік мекемесі.</w:t>
      </w:r>
    </w:p>
    <w:bookmarkEnd w:id="20"/>
    <w:bookmarkStart w:name="z30" w:id="21"/>
    <w:p>
      <w:pPr>
        <w:spacing w:after="0"/>
        <w:ind w:left="0"/>
        <w:jc w:val="both"/>
      </w:pPr>
      <w:r>
        <w:rPr>
          <w:rFonts w:ascii="Times New Roman"/>
          <w:b w:val="false"/>
          <w:i w:val="false"/>
          <w:color w:val="000000"/>
          <w:sz w:val="28"/>
        </w:rPr>
        <w:t>
      10. Шығыс Қазақстан облысы мәдениет және спорт басқармасының "Дәрігерлік-дене шынықтыру диспансері" коммуналдық мемлекеттік мекемесі.</w:t>
      </w:r>
    </w:p>
    <w:bookmarkEnd w:id="21"/>
    <w:bookmarkStart w:name="z31" w:id="22"/>
    <w:p>
      <w:pPr>
        <w:spacing w:after="0"/>
        <w:ind w:left="0"/>
        <w:jc w:val="both"/>
      </w:pPr>
      <w:r>
        <w:rPr>
          <w:rFonts w:ascii="Times New Roman"/>
          <w:b w:val="false"/>
          <w:i w:val="false"/>
          <w:color w:val="000000"/>
          <w:sz w:val="28"/>
        </w:rPr>
        <w:t>
      11. Шығыс Қазақстан облысы мәдениет және спорт басқармасының "Мүмкіндігі шектеулі адамдарға арналған спорт клубы" коммуналдық мемлекеттік мекемесі.</w:t>
      </w:r>
    </w:p>
    <w:bookmarkEnd w:id="22"/>
    <w:bookmarkStart w:name="z32" w:id="23"/>
    <w:p>
      <w:pPr>
        <w:spacing w:after="0"/>
        <w:ind w:left="0"/>
        <w:jc w:val="both"/>
      </w:pPr>
      <w:r>
        <w:rPr>
          <w:rFonts w:ascii="Times New Roman"/>
          <w:b w:val="false"/>
          <w:i w:val="false"/>
          <w:color w:val="000000"/>
          <w:sz w:val="28"/>
        </w:rPr>
        <w:t>
      12. Шығыс Қазақстан облысы мәдениет және спорт басқармасының "Шығыс Қазақстан облыстық спорттың ойын түрлері бойынша кешенді мамандандырылған балалар-жасөспірімдер олимпиадалық резерв спорт мектебі" коммуналдық мемлекеттік мекемесі.</w:t>
      </w:r>
    </w:p>
    <w:bookmarkEnd w:id="23"/>
    <w:bookmarkStart w:name="z33" w:id="24"/>
    <w:p>
      <w:pPr>
        <w:spacing w:after="0"/>
        <w:ind w:left="0"/>
        <w:jc w:val="both"/>
      </w:pPr>
      <w:r>
        <w:rPr>
          <w:rFonts w:ascii="Times New Roman"/>
          <w:b w:val="false"/>
          <w:i w:val="false"/>
          <w:color w:val="000000"/>
          <w:sz w:val="28"/>
        </w:rPr>
        <w:t>
      13. Шығыс Қазақстан облысы мәдениет және спорт басқармасының "Шығыс Қазақстан облыстық мамандандырылған су спорты түрлері бойынша балалар-жасөспірімдер олимпиадалық резерв спорт мектебі" коммуналдық мемлекеттік мекемесі.</w:t>
      </w:r>
    </w:p>
    <w:bookmarkEnd w:id="24"/>
    <w:bookmarkStart w:name="z34" w:id="25"/>
    <w:p>
      <w:pPr>
        <w:spacing w:after="0"/>
        <w:ind w:left="0"/>
        <w:jc w:val="both"/>
      </w:pPr>
      <w:r>
        <w:rPr>
          <w:rFonts w:ascii="Times New Roman"/>
          <w:b w:val="false"/>
          <w:i w:val="false"/>
          <w:color w:val="000000"/>
          <w:sz w:val="28"/>
        </w:rPr>
        <w:t>
      14. Шығыс Қазақстан облысы мәдениет және спорт басқармасының "Шығыс Қазақстан облыстық балалар-жасөспірімдердің шайбалы хоккей бойынша олимпиадалық резервтегі арнайы мектебі" коммуналдық мемлекеттік мекемесі.</w:t>
      </w:r>
    </w:p>
    <w:bookmarkEnd w:id="25"/>
    <w:bookmarkStart w:name="z35" w:id="26"/>
    <w:p>
      <w:pPr>
        <w:spacing w:after="0"/>
        <w:ind w:left="0"/>
        <w:jc w:val="both"/>
      </w:pPr>
      <w:r>
        <w:rPr>
          <w:rFonts w:ascii="Times New Roman"/>
          <w:b w:val="false"/>
          <w:i w:val="false"/>
          <w:color w:val="000000"/>
          <w:sz w:val="28"/>
        </w:rPr>
        <w:t>
      15. Шығыс Қазақстан облысы мәдениет және спорт басқармасының "Алтай қаласының балалар-жасөспірімдер спорт мектебі" коммуналдық мемлекеттік мекемесі.</w:t>
      </w:r>
    </w:p>
    <w:bookmarkEnd w:id="26"/>
    <w:bookmarkStart w:name="z36" w:id="27"/>
    <w:p>
      <w:pPr>
        <w:spacing w:after="0"/>
        <w:ind w:left="0"/>
        <w:jc w:val="both"/>
      </w:pPr>
      <w:r>
        <w:rPr>
          <w:rFonts w:ascii="Times New Roman"/>
          <w:b w:val="false"/>
          <w:i w:val="false"/>
          <w:color w:val="000000"/>
          <w:sz w:val="28"/>
        </w:rPr>
        <w:t>
      16. Шығыс Қазақстан облысы мәдениет және спорт басқармасының "Алтай ауданының Жаңа Бұқтырма кентінің балалар-жасөспірімдер спорт мектебі" коммуналдық мемлекеттік мекемесі.</w:t>
      </w:r>
    </w:p>
    <w:bookmarkEnd w:id="27"/>
    <w:bookmarkStart w:name="z37" w:id="28"/>
    <w:p>
      <w:pPr>
        <w:spacing w:after="0"/>
        <w:ind w:left="0"/>
        <w:jc w:val="both"/>
      </w:pPr>
      <w:r>
        <w:rPr>
          <w:rFonts w:ascii="Times New Roman"/>
          <w:b w:val="false"/>
          <w:i w:val="false"/>
          <w:color w:val="000000"/>
          <w:sz w:val="28"/>
        </w:rPr>
        <w:t>
      17. Шығыс Қазақстан облысы мәдениет және спорт басқармасының "Алтай ауданының Серебрянск қаласының балалар-жасөспірімдер спорт мектебі" коммуналдық мемлекеттік мекемесі.</w:t>
      </w:r>
    </w:p>
    <w:bookmarkEnd w:id="28"/>
    <w:bookmarkStart w:name="z38" w:id="29"/>
    <w:p>
      <w:pPr>
        <w:spacing w:after="0"/>
        <w:ind w:left="0"/>
        <w:jc w:val="both"/>
      </w:pPr>
      <w:r>
        <w:rPr>
          <w:rFonts w:ascii="Times New Roman"/>
          <w:b w:val="false"/>
          <w:i w:val="false"/>
          <w:color w:val="000000"/>
          <w:sz w:val="28"/>
        </w:rPr>
        <w:t>
      18. Шығыс Қазақстан облысы мәдениет және спорт басқармасының "Глубокое ауданының балалар-жасөспірімдер спорт мектебі" коммуналдық мемлекеттік мекемесі.</w:t>
      </w:r>
    </w:p>
    <w:bookmarkEnd w:id="29"/>
    <w:bookmarkStart w:name="z39" w:id="30"/>
    <w:p>
      <w:pPr>
        <w:spacing w:after="0"/>
        <w:ind w:left="0"/>
        <w:jc w:val="both"/>
      </w:pPr>
      <w:r>
        <w:rPr>
          <w:rFonts w:ascii="Times New Roman"/>
          <w:b w:val="false"/>
          <w:i w:val="false"/>
          <w:color w:val="000000"/>
          <w:sz w:val="28"/>
        </w:rPr>
        <w:t>
      19. Шығыс Қазақстан облысы мәдениет және спорт басқарсасының "Зайсан ауданының балалар-жасөспірімдер спорт мектебі" коммуналдық мемлекеттік мекемесі.</w:t>
      </w:r>
    </w:p>
    <w:bookmarkEnd w:id="30"/>
    <w:bookmarkStart w:name="z40" w:id="31"/>
    <w:p>
      <w:pPr>
        <w:spacing w:after="0"/>
        <w:ind w:left="0"/>
        <w:jc w:val="both"/>
      </w:pPr>
      <w:r>
        <w:rPr>
          <w:rFonts w:ascii="Times New Roman"/>
          <w:b w:val="false"/>
          <w:i w:val="false"/>
          <w:color w:val="000000"/>
          <w:sz w:val="28"/>
        </w:rPr>
        <w:t>
      20. Шығыс Қазақстан облысы мәдениет және спорт басқармасының "Катонқарағай ауданының балалар-жасөспірімдер спорт мектебі" коммуналдық мемлекеттік мекемесі.</w:t>
      </w:r>
    </w:p>
    <w:bookmarkEnd w:id="31"/>
    <w:bookmarkStart w:name="z41" w:id="32"/>
    <w:p>
      <w:pPr>
        <w:spacing w:after="0"/>
        <w:ind w:left="0"/>
        <w:jc w:val="both"/>
      </w:pPr>
      <w:r>
        <w:rPr>
          <w:rFonts w:ascii="Times New Roman"/>
          <w:b w:val="false"/>
          <w:i w:val="false"/>
          <w:color w:val="000000"/>
          <w:sz w:val="28"/>
        </w:rPr>
        <w:t>
      21. Шығыс Қазақстан облысы мәдениет және спорт басқармасының "Күршім ауданының көпсалалы балалар-жасөспірімдер спорт мектебі" коммуналдық мемлекеттік мекемесі.</w:t>
      </w:r>
    </w:p>
    <w:bookmarkEnd w:id="32"/>
    <w:bookmarkStart w:name="z42" w:id="33"/>
    <w:p>
      <w:pPr>
        <w:spacing w:after="0"/>
        <w:ind w:left="0"/>
        <w:jc w:val="both"/>
      </w:pPr>
      <w:r>
        <w:rPr>
          <w:rFonts w:ascii="Times New Roman"/>
          <w:b w:val="false"/>
          <w:i w:val="false"/>
          <w:color w:val="000000"/>
          <w:sz w:val="28"/>
        </w:rPr>
        <w:t>
      22. Шығыс Қазақстан облысы мәдениет және спорт басқармасының "Самар ауданының балалар-жасөспірімдер ұлттық ат спорт мектебі" коммуналдық мемлекеттік мекемесі.</w:t>
      </w:r>
    </w:p>
    <w:bookmarkEnd w:id="33"/>
    <w:bookmarkStart w:name="z43" w:id="34"/>
    <w:p>
      <w:pPr>
        <w:spacing w:after="0"/>
        <w:ind w:left="0"/>
        <w:jc w:val="both"/>
      </w:pPr>
      <w:r>
        <w:rPr>
          <w:rFonts w:ascii="Times New Roman"/>
          <w:b w:val="false"/>
          <w:i w:val="false"/>
          <w:color w:val="000000"/>
          <w:sz w:val="28"/>
        </w:rPr>
        <w:t>
      23. Шығыс Қазақстан облысы мәдениет және спорт басқармасының "Самар ауданының балалар-жасөспірімдер спорт мектебі" коммуналдық мемлекеттік мекемесі.</w:t>
      </w:r>
    </w:p>
    <w:bookmarkEnd w:id="34"/>
    <w:bookmarkStart w:name="z44" w:id="35"/>
    <w:p>
      <w:pPr>
        <w:spacing w:after="0"/>
        <w:ind w:left="0"/>
        <w:jc w:val="both"/>
      </w:pPr>
      <w:r>
        <w:rPr>
          <w:rFonts w:ascii="Times New Roman"/>
          <w:b w:val="false"/>
          <w:i w:val="false"/>
          <w:color w:val="000000"/>
          <w:sz w:val="28"/>
        </w:rPr>
        <w:t>
      24. Шығыс Қазақстан облысы мәдениет және спорт басқармасының "Риддер қаласының балалар-жасөспірімдер спорт мектебі" коммуналдық мемлекеттік мекемесі.</w:t>
      </w:r>
    </w:p>
    <w:bookmarkEnd w:id="35"/>
    <w:bookmarkStart w:name="z45" w:id="36"/>
    <w:p>
      <w:pPr>
        <w:spacing w:after="0"/>
        <w:ind w:left="0"/>
        <w:jc w:val="both"/>
      </w:pPr>
      <w:r>
        <w:rPr>
          <w:rFonts w:ascii="Times New Roman"/>
          <w:b w:val="false"/>
          <w:i w:val="false"/>
          <w:color w:val="000000"/>
          <w:sz w:val="28"/>
        </w:rPr>
        <w:t>
      25. Шығыс Қазақстан облысы мәдениет және спорт басқармасының "Тарбағатай ауданының балалар-жасөспірімдер ұлттық ат спорт мектебі" коммуналдық мемлекеттік мекемесі.</w:t>
      </w:r>
    </w:p>
    <w:bookmarkEnd w:id="36"/>
    <w:bookmarkStart w:name="z46" w:id="37"/>
    <w:p>
      <w:pPr>
        <w:spacing w:after="0"/>
        <w:ind w:left="0"/>
        <w:jc w:val="both"/>
      </w:pPr>
      <w:r>
        <w:rPr>
          <w:rFonts w:ascii="Times New Roman"/>
          <w:b w:val="false"/>
          <w:i w:val="false"/>
          <w:color w:val="000000"/>
          <w:sz w:val="28"/>
        </w:rPr>
        <w:t>
      26. Шығыс Қазақстан облысы мәдениет және спорт басқармасының "Тарбағатай ауданының Бақытхан Сайханов атындағы балалар-жасөспірімдер спорт мектебі" коммуналдық мемлекеттік мекемесі.</w:t>
      </w:r>
    </w:p>
    <w:bookmarkEnd w:id="37"/>
    <w:bookmarkStart w:name="z47" w:id="38"/>
    <w:p>
      <w:pPr>
        <w:spacing w:after="0"/>
        <w:ind w:left="0"/>
        <w:jc w:val="both"/>
      </w:pPr>
      <w:r>
        <w:rPr>
          <w:rFonts w:ascii="Times New Roman"/>
          <w:b w:val="false"/>
          <w:i w:val="false"/>
          <w:color w:val="000000"/>
          <w:sz w:val="28"/>
        </w:rPr>
        <w:t>
      27. Шығыс Қазақстан облысы мәдениет және спорт басқармасының "Ұлан ауданының балалар-жасөспірімдер спорт мектебі" коммуналдық мемлекеттік мекемесі.</w:t>
      </w:r>
    </w:p>
    <w:bookmarkEnd w:id="38"/>
    <w:bookmarkStart w:name="z48" w:id="39"/>
    <w:p>
      <w:pPr>
        <w:spacing w:after="0"/>
        <w:ind w:left="0"/>
        <w:jc w:val="both"/>
      </w:pPr>
      <w:r>
        <w:rPr>
          <w:rFonts w:ascii="Times New Roman"/>
          <w:b w:val="false"/>
          <w:i w:val="false"/>
          <w:color w:val="000000"/>
          <w:sz w:val="28"/>
        </w:rPr>
        <w:t>
      28. Шығыс Қазақстан облысы мәдениет және спорт басқармасының "Өскемен қаласының ат спортының ұлттық түрлері бойынша балалар-жасөспірімдер спорт мектебі" коммуналдық мемлекеттік мекемесі.</w:t>
      </w:r>
    </w:p>
    <w:bookmarkEnd w:id="39"/>
    <w:bookmarkStart w:name="z49" w:id="40"/>
    <w:p>
      <w:pPr>
        <w:spacing w:after="0"/>
        <w:ind w:left="0"/>
        <w:jc w:val="both"/>
      </w:pPr>
      <w:r>
        <w:rPr>
          <w:rFonts w:ascii="Times New Roman"/>
          <w:b w:val="false"/>
          <w:i w:val="false"/>
          <w:color w:val="000000"/>
          <w:sz w:val="28"/>
        </w:rPr>
        <w:t>
      29. Шығыс Қазақстан облысы мәдениет және спорт басқармасының "Өскемен қаласының ұлттық және олимпиадалық емес спорт түрлері бойынша балалар-жасөспірімдер спорт мектебі" коммуналдық мемлекеттік мекемесі.</w:t>
      </w:r>
    </w:p>
    <w:bookmarkEnd w:id="40"/>
    <w:bookmarkStart w:name="z50" w:id="41"/>
    <w:p>
      <w:pPr>
        <w:spacing w:after="0"/>
        <w:ind w:left="0"/>
        <w:jc w:val="both"/>
      </w:pPr>
      <w:r>
        <w:rPr>
          <w:rFonts w:ascii="Times New Roman"/>
          <w:b w:val="false"/>
          <w:i w:val="false"/>
          <w:color w:val="000000"/>
          <w:sz w:val="28"/>
        </w:rPr>
        <w:t>
      30. Шығыс Қазақстан облысы мәдениет және спорт басқармасының "Өскемен қаласының кешенді балалар-жасөспірімдер спорт мектебі" коммуналдық мемлекеттік мекемесі.</w:t>
      </w:r>
    </w:p>
    <w:bookmarkEnd w:id="41"/>
    <w:bookmarkStart w:name="z51" w:id="42"/>
    <w:p>
      <w:pPr>
        <w:spacing w:after="0"/>
        <w:ind w:left="0"/>
        <w:jc w:val="both"/>
      </w:pPr>
      <w:r>
        <w:rPr>
          <w:rFonts w:ascii="Times New Roman"/>
          <w:b w:val="false"/>
          <w:i w:val="false"/>
          <w:color w:val="000000"/>
          <w:sz w:val="28"/>
        </w:rPr>
        <w:t>
      31. Шығыс Қазақстан облысы мәдениет және спорт басқармасының "Өскемен қаласының спорт ойын түрлері бойынша балалар-жасөспірімдер спорт мектебі" коммуналдық мемлекеттік мекемесі.</w:t>
      </w:r>
    </w:p>
    <w:bookmarkEnd w:id="42"/>
    <w:bookmarkStart w:name="z52" w:id="43"/>
    <w:p>
      <w:pPr>
        <w:spacing w:after="0"/>
        <w:ind w:left="0"/>
        <w:jc w:val="both"/>
      </w:pPr>
      <w:r>
        <w:rPr>
          <w:rFonts w:ascii="Times New Roman"/>
          <w:b w:val="false"/>
          <w:i w:val="false"/>
          <w:color w:val="000000"/>
          <w:sz w:val="28"/>
        </w:rPr>
        <w:t>
      32. Шығыс Қазақстан облысы мәдениет және спорт басқармасының "Шемонаиха ауданының балалар-жасөспірімдер спорт мектебі" коммуналдық мемлекеттік мекемесі.</w:t>
      </w:r>
    </w:p>
    <w:bookmarkEnd w:id="43"/>
    <w:bookmarkStart w:name="z53" w:id="44"/>
    <w:p>
      <w:pPr>
        <w:spacing w:after="0"/>
        <w:ind w:left="0"/>
        <w:jc w:val="both"/>
      </w:pPr>
      <w:r>
        <w:rPr>
          <w:rFonts w:ascii="Times New Roman"/>
          <w:b w:val="false"/>
          <w:i w:val="false"/>
          <w:color w:val="000000"/>
          <w:sz w:val="28"/>
        </w:rPr>
        <w:t>
      33. Шығыс Қазақстан облысы мәдениет және спорт басқармасының "Шығыс Қазақстан облыстық волейболдан мамандандырылған балалар-жасөспірімдер олимпиадалық резерв спорт мектебі" коммуналдық мемлекеттік мекемесі.</w:t>
      </w:r>
    </w:p>
    <w:bookmarkEnd w:id="44"/>
    <w:bookmarkStart w:name="z54" w:id="45"/>
    <w:p>
      <w:pPr>
        <w:spacing w:after="0"/>
        <w:ind w:left="0"/>
        <w:jc w:val="both"/>
      </w:pPr>
      <w:r>
        <w:rPr>
          <w:rFonts w:ascii="Times New Roman"/>
          <w:b w:val="false"/>
          <w:i w:val="false"/>
          <w:color w:val="000000"/>
          <w:sz w:val="28"/>
        </w:rPr>
        <w:t>
      34. Шығыс Қазақстан облысы мәдениет және спорт басқармасының "Шығыс Қазақстан облыстық үстел теннисінен мамандандырылған балалар-жасөспірімдер олимпиадалық резерв спорт мектебі" коммуналдық мемлекеттік мекемесі.</w:t>
      </w:r>
    </w:p>
    <w:bookmarkEnd w:id="45"/>
    <w:bookmarkStart w:name="z55" w:id="46"/>
    <w:p>
      <w:pPr>
        <w:spacing w:after="0"/>
        <w:ind w:left="0"/>
        <w:jc w:val="both"/>
      </w:pPr>
      <w:r>
        <w:rPr>
          <w:rFonts w:ascii="Times New Roman"/>
          <w:b w:val="false"/>
          <w:i w:val="false"/>
          <w:color w:val="000000"/>
          <w:sz w:val="28"/>
        </w:rPr>
        <w:t>
      35. Шығыс Қазақстан облысының мәдениет және спорт басқармасының "Тарихи-мәдени мұраны қорғау жөніндегі Шығыс Қазақстан облыстық мекемесі" коммуналдық мемлекеттік мекемесі.</w:t>
      </w:r>
    </w:p>
    <w:bookmarkEnd w:id="46"/>
    <w:bookmarkStart w:name="z56" w:id="47"/>
    <w:p>
      <w:pPr>
        <w:spacing w:after="0"/>
        <w:ind w:left="0"/>
        <w:jc w:val="both"/>
      </w:pPr>
      <w:r>
        <w:rPr>
          <w:rFonts w:ascii="Times New Roman"/>
          <w:b w:val="false"/>
          <w:i w:val="false"/>
          <w:color w:val="000000"/>
          <w:sz w:val="28"/>
        </w:rPr>
        <w:t>
      36. Шығыс Қазақстан облысының мәдениет және спорт басқармасының "А.С. Пушкин атындағы Шығыс Қазақстан облыстық кітапханасы" коммуналдық мемлекеттік мекемесі.</w:t>
      </w:r>
    </w:p>
    <w:bookmarkEnd w:id="47"/>
    <w:bookmarkStart w:name="z57" w:id="48"/>
    <w:p>
      <w:pPr>
        <w:spacing w:after="0"/>
        <w:ind w:left="0"/>
        <w:jc w:val="both"/>
      </w:pPr>
      <w:r>
        <w:rPr>
          <w:rFonts w:ascii="Times New Roman"/>
          <w:b w:val="false"/>
          <w:i w:val="false"/>
          <w:color w:val="000000"/>
          <w:sz w:val="28"/>
        </w:rPr>
        <w:t>
      37. Шығыс Қазақстан облысының мәдениет және спорт басқармасының "Шығыс Қазақстан облыстық балалар және жасөспірімдер кітапханасы" коммуналдық мемлекеттік мекемесі.</w:t>
      </w:r>
    </w:p>
    <w:bookmarkEnd w:id="48"/>
    <w:bookmarkStart w:name="z58" w:id="49"/>
    <w:p>
      <w:pPr>
        <w:spacing w:after="0"/>
        <w:ind w:left="0"/>
        <w:jc w:val="both"/>
      </w:pPr>
      <w:r>
        <w:rPr>
          <w:rFonts w:ascii="Times New Roman"/>
          <w:b w:val="false"/>
          <w:i w:val="false"/>
          <w:color w:val="000000"/>
          <w:sz w:val="28"/>
        </w:rPr>
        <w:t>
      38. Шығыс Қазақстан облысының мәдениет және спорт басқармасының "Шығыс Қазақстан облыстық зағиптар мен көзі нашар көретін азаматтардың арнаулы кітапханасы" коммуналдық мемлекеттік мекемесі.</w:t>
      </w:r>
    </w:p>
    <w:bookmarkEnd w:id="49"/>
    <w:bookmarkStart w:name="z59" w:id="50"/>
    <w:p>
      <w:pPr>
        <w:spacing w:after="0"/>
        <w:ind w:left="0"/>
        <w:jc w:val="both"/>
      </w:pPr>
      <w:r>
        <w:rPr>
          <w:rFonts w:ascii="Times New Roman"/>
          <w:b w:val="false"/>
          <w:i w:val="false"/>
          <w:color w:val="000000"/>
          <w:sz w:val="28"/>
        </w:rPr>
        <w:t>
      39. Шығыс Қазақстан облысының мәдениет және спорт басқармасының "Шығыс Қазақстан лингвистикалық орталығы" коммуналдық мемлекеттік мекемесі.</w:t>
      </w:r>
    </w:p>
    <w:bookmarkEnd w:id="50"/>
    <w:bookmarkStart w:name="z60" w:id="51"/>
    <w:p>
      <w:pPr>
        <w:spacing w:after="0"/>
        <w:ind w:left="0"/>
        <w:jc w:val="both"/>
      </w:pPr>
      <w:r>
        <w:rPr>
          <w:rFonts w:ascii="Times New Roman"/>
          <w:b w:val="false"/>
          <w:i w:val="false"/>
          <w:color w:val="000000"/>
          <w:sz w:val="28"/>
        </w:rPr>
        <w:t>
      40. Шығыс Қазақстан облысының мәдениет және спорт басқармасының "Шығыс Қазақстан облыстық сәулет-этнографиялық және табиғи-ландшафттық музей-қорығы" коммуналдық мемлекеттік қазыналық кәсіпорны.</w:t>
      </w:r>
    </w:p>
    <w:bookmarkEnd w:id="51"/>
    <w:bookmarkStart w:name="z61" w:id="52"/>
    <w:p>
      <w:pPr>
        <w:spacing w:after="0"/>
        <w:ind w:left="0"/>
        <w:jc w:val="both"/>
      </w:pPr>
      <w:r>
        <w:rPr>
          <w:rFonts w:ascii="Times New Roman"/>
          <w:b w:val="false"/>
          <w:i w:val="false"/>
          <w:color w:val="000000"/>
          <w:sz w:val="28"/>
        </w:rPr>
        <w:t>
      41. Шығыс Қазақстан облысының мәдениет және спорт басқармасының "Шығыс Қазақстан Өнер музейі" коммуналдық мемлекеттік қазыналық кәсіпорны.</w:t>
      </w:r>
    </w:p>
    <w:bookmarkEnd w:id="52"/>
    <w:bookmarkStart w:name="z62" w:id="53"/>
    <w:p>
      <w:pPr>
        <w:spacing w:after="0"/>
        <w:ind w:left="0"/>
        <w:jc w:val="both"/>
      </w:pPr>
      <w:r>
        <w:rPr>
          <w:rFonts w:ascii="Times New Roman"/>
          <w:b w:val="false"/>
          <w:i w:val="false"/>
          <w:color w:val="000000"/>
          <w:sz w:val="28"/>
        </w:rPr>
        <w:t>
      42. Шығыс Қазақстан облысының мәдениет және спорт басқармасының "Семей қаласының облыстық тарихи-өлкетану музейі" коммуналдық мемлекеттік қазыналық кәсіпорны.</w:t>
      </w:r>
    </w:p>
    <w:bookmarkEnd w:id="53"/>
    <w:bookmarkStart w:name="z63" w:id="54"/>
    <w:p>
      <w:pPr>
        <w:spacing w:after="0"/>
        <w:ind w:left="0"/>
        <w:jc w:val="both"/>
      </w:pPr>
      <w:r>
        <w:rPr>
          <w:rFonts w:ascii="Times New Roman"/>
          <w:b w:val="false"/>
          <w:i w:val="false"/>
          <w:color w:val="000000"/>
          <w:sz w:val="28"/>
        </w:rPr>
        <w:t>
      43. Шығыс Қазақстан облысының мәдениет және спорт басқармасының "Зайсан тарихи-өлкетану музейі" коммуналдық мемлекеттік қазыналық кәсіпорны.</w:t>
      </w:r>
    </w:p>
    <w:bookmarkEnd w:id="54"/>
    <w:bookmarkStart w:name="z64" w:id="55"/>
    <w:p>
      <w:pPr>
        <w:spacing w:after="0"/>
        <w:ind w:left="0"/>
        <w:jc w:val="both"/>
      </w:pPr>
      <w:r>
        <w:rPr>
          <w:rFonts w:ascii="Times New Roman"/>
          <w:b w:val="false"/>
          <w:i w:val="false"/>
          <w:color w:val="000000"/>
          <w:sz w:val="28"/>
        </w:rPr>
        <w:t>
      44. Шығыс Қазақстан облысының мәдениет және спорт басқармасының "Риддер тарихи-өлкетану музейі" коммуналдық мемлекеттік қазыналық кәсіпорны.</w:t>
      </w:r>
    </w:p>
    <w:bookmarkEnd w:id="55"/>
    <w:bookmarkStart w:name="z65" w:id="56"/>
    <w:p>
      <w:pPr>
        <w:spacing w:after="0"/>
        <w:ind w:left="0"/>
        <w:jc w:val="both"/>
      </w:pPr>
      <w:r>
        <w:rPr>
          <w:rFonts w:ascii="Times New Roman"/>
          <w:b w:val="false"/>
          <w:i w:val="false"/>
          <w:color w:val="000000"/>
          <w:sz w:val="28"/>
        </w:rPr>
        <w:t>
      45. Шығыс Қазақстан облысының мәдениет және спорт басқармасының "Шемонаиха тарихи-өлкетану музейі" коммуналдық мемлекеттік қазыналық кәсіпорны.</w:t>
      </w:r>
    </w:p>
    <w:bookmarkEnd w:id="56"/>
    <w:bookmarkStart w:name="z66" w:id="57"/>
    <w:p>
      <w:pPr>
        <w:spacing w:after="0"/>
        <w:ind w:left="0"/>
        <w:jc w:val="both"/>
      </w:pPr>
      <w:r>
        <w:rPr>
          <w:rFonts w:ascii="Times New Roman"/>
          <w:b w:val="false"/>
          <w:i w:val="false"/>
          <w:color w:val="000000"/>
          <w:sz w:val="28"/>
        </w:rPr>
        <w:t>
      46. Шығыс Қазақстан облысының мәдениет және спорт басқармасының "Шығыс Қазақстан облыстық драма театры" коммуналдық мемлекеттік қазыналық кәсіпорны.</w:t>
      </w:r>
    </w:p>
    <w:bookmarkEnd w:id="57"/>
    <w:bookmarkStart w:name="z67" w:id="58"/>
    <w:p>
      <w:pPr>
        <w:spacing w:after="0"/>
        <w:ind w:left="0"/>
        <w:jc w:val="both"/>
      </w:pPr>
      <w:r>
        <w:rPr>
          <w:rFonts w:ascii="Times New Roman"/>
          <w:b w:val="false"/>
          <w:i w:val="false"/>
          <w:color w:val="000000"/>
          <w:sz w:val="28"/>
        </w:rPr>
        <w:t>
      47. Шығыс Қазақстан облысының мәдениет және спорт басқармасының "Ертіс концерт" коммуналдық мемлекеттік қазыналық кәсіпорны.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