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a892a" w14:textId="e9a89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аудан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аудандық мәслихатының 2022 жылғы 26 желтоқсандағы № 170 шешiмi.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01.01.2023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Сауран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Сауран ауданының 2023-2025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8 783 603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2 073 118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10 543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73 644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6 626 298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9 039 306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17 026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25 875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8 849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- 272 729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272 729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25 875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8 850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255 704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Сауран аудандық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жеке табыс салығы және әлеуметтік салық түсімдерінің жалпы сомасын бөлу нормативтері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50,0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– 50,0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52,0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– 48,0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шетелдік азаматтар табыстарынан ұсталатын жеке табыс салығы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50,0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– 50,0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байынша: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50,0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– 50,0 пайыз.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Түркістан облысы Сауран аудандық мәслихатының 22.05.2023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аудандық маңызы бар қала, ауыл, кент, ауылдық округ бюджеттеріне берілетін субвенциялар мөлшерінің жалпы сомасы 2023 жылға 618 644 мың теңге болып қарастырылсын,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Жібек жолы ауылдық округі - 38 804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Жүйнек ауылдық округі - 54 036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Қарашық ауылдық округі - 53 582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Оранғай ауылдық округі - 54 322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Иассы ауылдық округі - 42 151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Үшқайық ауылдық округі - 51 842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Ескі Иқан ауылдық округі - 65 181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Жаңа Иқан ауылдық округі - 56 428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Шорнақ ауылдық округі - 56 484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Бабайқорған ауылдық округі - 48 371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Майдантал ауылдық округі - 42 154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Шаға ауылдық округі - 52 289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624 850 мың теңге болып қарастырылсын,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Жібек жолы ауылдық округі - 39 140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Жүйнек ауылдық округі - 54 600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Қарашық ауылдық округі - 53 930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Оранғай ауылдық округі - 54 650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Иассы ауылдық округі - 42 810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Үшқайық ауылдық округі - 52 200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Ескі Иқан ауылдық округі - 65 720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Жаңа Иқан ауылдық округі - 57 060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Шорнақ ауылдық округі - 57 420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Бабайқорған ауылдық округі - 48 910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Майдантал ауылдық округі - 42 500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Шаға ауылдық округі - 55 910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628 400 мың теңге болып қарастырылсын,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Жібек жолы ауылдық округі - 39 590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Жүйнек ауылдық округі - 54 810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Қарашық ауылдық округі - 54 370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Оранғай ауылдық округі - 54 940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Иассы ауылдық округі - 43 030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Үшқайық ауылдық округі - 52 500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Ескі Иқан ауылдық округі - 65 950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Жаңа Иқан ауылдық округі - 57 280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Шорнақ ауылдық округі - 57 640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Бабайқорған ауылдық округі - 49 100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Майдантал ауылдық округі - 42 960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Шаға ауылдық округі - 56 230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 әкімдігінің 2023 жылға арналған резерві 37 586 мың теңге сомасында белгіленсін.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Сауран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М.Күнпейсов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Сауран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8 783 603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2 157 305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2 073 118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688 088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688 088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бас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6 626 298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6 626 298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9 039 306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900 664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781 477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2 035 786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745 636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1 858 259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916 451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916 451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916 451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492 227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492 227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725 665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Газ тасымалдау жүйесін дамыту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820 487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820 487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820 487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919 320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919 320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608 387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608 387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691 579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691 579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691 579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618 644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-272 729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бас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2 318 483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бас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