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285f" w14:textId="43a2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2021 жылғы 24 желтоқсандағы № 74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2022 жылғы 29 қарашадағы № 158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Сауран аудандық мәслихатының 2021 жылғы 24 желтоқсандағы № 74 (Нормативтік құқықтық актілерді мемлекеттік тіркеу тізілімінде № 26084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Сауран ауданының 2022-2024 жылдарға арналған аудандық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7 602 401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1 144 748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46 508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6 410 499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7 661 428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3 010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9 189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6 179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- 62 037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62 037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60 539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45,7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54,3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байынша: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36,9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63,1 пайыз.".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