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5966" w14:textId="a005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ауыл және ауылдық округтердің бюджеттері туралы</w:t>
      </w:r>
    </w:p>
    <w:p>
      <w:pPr>
        <w:spacing w:after="0"/>
        <w:ind w:left="0"/>
        <w:jc w:val="both"/>
      </w:pPr>
      <w:r>
        <w:rPr>
          <w:rFonts w:ascii="Times New Roman"/>
          <w:b w:val="false"/>
          <w:i w:val="false"/>
          <w:color w:val="000000"/>
          <w:sz w:val="28"/>
        </w:rPr>
        <w:t>Түркістан облысы Келес аудандық мәслихатының 2022 жылғы 28 желтоқсандағы № 22-187-VII шешімі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Келес аудандық мәслихатының 2022 жылғы 23 желтоқсандағы № 21-176-VII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Абай ауылының 2023-2025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бекiтiлсiн:</w:t>
      </w:r>
    </w:p>
    <w:bookmarkEnd w:id="1"/>
    <w:p>
      <w:pPr>
        <w:spacing w:after="0"/>
        <w:ind w:left="0"/>
        <w:jc w:val="both"/>
      </w:pPr>
      <w:r>
        <w:rPr>
          <w:rFonts w:ascii="Times New Roman"/>
          <w:b w:val="false"/>
          <w:i w:val="false"/>
          <w:color w:val="000000"/>
          <w:sz w:val="28"/>
        </w:rPr>
        <w:t>
      1) кiрiстер – 171 816 мың теңге:</w:t>
      </w:r>
    </w:p>
    <w:p>
      <w:pPr>
        <w:spacing w:after="0"/>
        <w:ind w:left="0"/>
        <w:jc w:val="both"/>
      </w:pPr>
      <w:r>
        <w:rPr>
          <w:rFonts w:ascii="Times New Roman"/>
          <w:b w:val="false"/>
          <w:i w:val="false"/>
          <w:color w:val="000000"/>
          <w:sz w:val="28"/>
        </w:rPr>
        <w:t>
      салықтық түсiмдер – 109 679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62 137 мың теңге;</w:t>
      </w:r>
    </w:p>
    <w:p>
      <w:pPr>
        <w:spacing w:after="0"/>
        <w:ind w:left="0"/>
        <w:jc w:val="both"/>
      </w:pPr>
      <w:r>
        <w:rPr>
          <w:rFonts w:ascii="Times New Roman"/>
          <w:b w:val="false"/>
          <w:i w:val="false"/>
          <w:color w:val="000000"/>
          <w:sz w:val="28"/>
        </w:rPr>
        <w:t>
      2) шығындар – 174 898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3 082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3082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Бірлесу ауылдық округінің 2023-2025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2023 жылға мынадай көлемде бекiтiлсiн:</w:t>
      </w:r>
    </w:p>
    <w:bookmarkEnd w:id="2"/>
    <w:p>
      <w:pPr>
        <w:spacing w:after="0"/>
        <w:ind w:left="0"/>
        <w:jc w:val="both"/>
      </w:pPr>
      <w:r>
        <w:rPr>
          <w:rFonts w:ascii="Times New Roman"/>
          <w:b w:val="false"/>
          <w:i w:val="false"/>
          <w:color w:val="000000"/>
          <w:sz w:val="28"/>
        </w:rPr>
        <w:t>
      1) кiрiстер – 105 274 мың теңге:</w:t>
      </w:r>
    </w:p>
    <w:p>
      <w:pPr>
        <w:spacing w:after="0"/>
        <w:ind w:left="0"/>
        <w:jc w:val="both"/>
      </w:pPr>
      <w:r>
        <w:rPr>
          <w:rFonts w:ascii="Times New Roman"/>
          <w:b w:val="false"/>
          <w:i w:val="false"/>
          <w:color w:val="000000"/>
          <w:sz w:val="28"/>
        </w:rPr>
        <w:t>
      салықтық түсiмдер – 7 615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97 659 мың теңге;</w:t>
      </w:r>
    </w:p>
    <w:p>
      <w:pPr>
        <w:spacing w:after="0"/>
        <w:ind w:left="0"/>
        <w:jc w:val="both"/>
      </w:pPr>
      <w:r>
        <w:rPr>
          <w:rFonts w:ascii="Times New Roman"/>
          <w:b w:val="false"/>
          <w:i w:val="false"/>
          <w:color w:val="000000"/>
          <w:sz w:val="28"/>
        </w:rPr>
        <w:t>
      2) шығындар – 105 470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Ұшқын ауылдық округінің 2023-2025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2023 жылға мынадай көлемде бекiтiлсiн:</w:t>
      </w:r>
    </w:p>
    <w:bookmarkEnd w:id="3"/>
    <w:p>
      <w:pPr>
        <w:spacing w:after="0"/>
        <w:ind w:left="0"/>
        <w:jc w:val="both"/>
      </w:pPr>
      <w:r>
        <w:rPr>
          <w:rFonts w:ascii="Times New Roman"/>
          <w:b w:val="false"/>
          <w:i w:val="false"/>
          <w:color w:val="000000"/>
          <w:sz w:val="28"/>
        </w:rPr>
        <w:t>
      1) кiрiстер – 60 119 мың теңге:</w:t>
      </w:r>
    </w:p>
    <w:p>
      <w:pPr>
        <w:spacing w:after="0"/>
        <w:ind w:left="0"/>
        <w:jc w:val="both"/>
      </w:pPr>
      <w:r>
        <w:rPr>
          <w:rFonts w:ascii="Times New Roman"/>
          <w:b w:val="false"/>
          <w:i w:val="false"/>
          <w:color w:val="000000"/>
          <w:sz w:val="28"/>
        </w:rPr>
        <w:t>
      салықтық түсiмдер – 12 538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47 581 мың теңге;</w:t>
      </w:r>
    </w:p>
    <w:p>
      <w:pPr>
        <w:spacing w:after="0"/>
        <w:ind w:left="0"/>
        <w:jc w:val="both"/>
      </w:pPr>
      <w:r>
        <w:rPr>
          <w:rFonts w:ascii="Times New Roman"/>
          <w:b w:val="false"/>
          <w:i w:val="false"/>
          <w:color w:val="000000"/>
          <w:sz w:val="28"/>
        </w:rPr>
        <w:t>
      2) шығындар – 60 357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Жамбыл ауылдық округінің 2023-2025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12-қосымшаға</w:t>
      </w:r>
      <w:r>
        <w:rPr>
          <w:rFonts w:ascii="Times New Roman"/>
          <w:b w:val="false"/>
          <w:i w:val="false"/>
          <w:color w:val="000000"/>
          <w:sz w:val="28"/>
        </w:rPr>
        <w:t xml:space="preserve"> сәйкес, оның ішінде 2023 жылға мынадай көлемде бекiтiлсiн:</w:t>
      </w:r>
    </w:p>
    <w:bookmarkEnd w:id="4"/>
    <w:p>
      <w:pPr>
        <w:spacing w:after="0"/>
        <w:ind w:left="0"/>
        <w:jc w:val="both"/>
      </w:pPr>
      <w:r>
        <w:rPr>
          <w:rFonts w:ascii="Times New Roman"/>
          <w:b w:val="false"/>
          <w:i w:val="false"/>
          <w:color w:val="000000"/>
          <w:sz w:val="28"/>
        </w:rPr>
        <w:t>
      1) кiрiстер – 54 137 мың теңге:</w:t>
      </w:r>
    </w:p>
    <w:p>
      <w:pPr>
        <w:spacing w:after="0"/>
        <w:ind w:left="0"/>
        <w:jc w:val="both"/>
      </w:pPr>
      <w:r>
        <w:rPr>
          <w:rFonts w:ascii="Times New Roman"/>
          <w:b w:val="false"/>
          <w:i w:val="false"/>
          <w:color w:val="000000"/>
          <w:sz w:val="28"/>
        </w:rPr>
        <w:t>
      салықтық түсiмдер – 8 993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45 144 мың теңге;</w:t>
      </w:r>
    </w:p>
    <w:p>
      <w:pPr>
        <w:spacing w:after="0"/>
        <w:ind w:left="0"/>
        <w:jc w:val="both"/>
      </w:pPr>
      <w:r>
        <w:rPr>
          <w:rFonts w:ascii="Times New Roman"/>
          <w:b w:val="false"/>
          <w:i w:val="false"/>
          <w:color w:val="000000"/>
          <w:sz w:val="28"/>
        </w:rPr>
        <w:t>
      2) шығындар – 54 164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Бозай ауылдық округінің 2023-2025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2023 жылға мынадай көлемде бекiтiлсiн:</w:t>
      </w:r>
    </w:p>
    <w:bookmarkEnd w:id="5"/>
    <w:p>
      <w:pPr>
        <w:spacing w:after="0"/>
        <w:ind w:left="0"/>
        <w:jc w:val="both"/>
      </w:pPr>
      <w:r>
        <w:rPr>
          <w:rFonts w:ascii="Times New Roman"/>
          <w:b w:val="false"/>
          <w:i w:val="false"/>
          <w:color w:val="000000"/>
          <w:sz w:val="28"/>
        </w:rPr>
        <w:t>
      1) кiрiстер – 45 361 мың теңге:</w:t>
      </w:r>
    </w:p>
    <w:p>
      <w:pPr>
        <w:spacing w:after="0"/>
        <w:ind w:left="0"/>
        <w:jc w:val="both"/>
      </w:pPr>
      <w:r>
        <w:rPr>
          <w:rFonts w:ascii="Times New Roman"/>
          <w:b w:val="false"/>
          <w:i w:val="false"/>
          <w:color w:val="000000"/>
          <w:sz w:val="28"/>
        </w:rPr>
        <w:t>
      салықтық түсiмдер – 5 719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39 642 мың теңге;</w:t>
      </w:r>
    </w:p>
    <w:p>
      <w:pPr>
        <w:spacing w:after="0"/>
        <w:ind w:left="0"/>
        <w:jc w:val="both"/>
      </w:pPr>
      <w:r>
        <w:rPr>
          <w:rFonts w:ascii="Times New Roman"/>
          <w:b w:val="false"/>
          <w:i w:val="false"/>
          <w:color w:val="000000"/>
          <w:sz w:val="28"/>
        </w:rPr>
        <w:t>
      2) шығындар – 45 584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Бірлік ауылдық округінің 2023-2025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2023 жылға мынадай көлемде бекiтiлсiн:</w:t>
      </w:r>
    </w:p>
    <w:bookmarkEnd w:id="6"/>
    <w:p>
      <w:pPr>
        <w:spacing w:after="0"/>
        <w:ind w:left="0"/>
        <w:jc w:val="both"/>
      </w:pPr>
      <w:r>
        <w:rPr>
          <w:rFonts w:ascii="Times New Roman"/>
          <w:b w:val="false"/>
          <w:i w:val="false"/>
          <w:color w:val="000000"/>
          <w:sz w:val="28"/>
        </w:rPr>
        <w:t>
      1) кiрiстер – 146 351 мың теңге:</w:t>
      </w:r>
    </w:p>
    <w:p>
      <w:pPr>
        <w:spacing w:after="0"/>
        <w:ind w:left="0"/>
        <w:jc w:val="both"/>
      </w:pPr>
      <w:r>
        <w:rPr>
          <w:rFonts w:ascii="Times New Roman"/>
          <w:b w:val="false"/>
          <w:i w:val="false"/>
          <w:color w:val="000000"/>
          <w:sz w:val="28"/>
        </w:rPr>
        <w:t>
      салықтық түсiмдер – 14 142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132 209 мың теңге;</w:t>
      </w:r>
    </w:p>
    <w:p>
      <w:pPr>
        <w:spacing w:after="0"/>
        <w:ind w:left="0"/>
        <w:jc w:val="both"/>
      </w:pPr>
      <w:r>
        <w:rPr>
          <w:rFonts w:ascii="Times New Roman"/>
          <w:b w:val="false"/>
          <w:i w:val="false"/>
          <w:color w:val="000000"/>
          <w:sz w:val="28"/>
        </w:rPr>
        <w:t>
      2) шығындар – 146 809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458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Ақтөбе ауылдық округінің 2023-2025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2023 жылға мынадай көлемде бекiтiлсiн:</w:t>
      </w:r>
    </w:p>
    <w:bookmarkEnd w:id="7"/>
    <w:p>
      <w:pPr>
        <w:spacing w:after="0"/>
        <w:ind w:left="0"/>
        <w:jc w:val="both"/>
      </w:pPr>
      <w:r>
        <w:rPr>
          <w:rFonts w:ascii="Times New Roman"/>
          <w:b w:val="false"/>
          <w:i w:val="false"/>
          <w:color w:val="000000"/>
          <w:sz w:val="28"/>
        </w:rPr>
        <w:t>
      1) кiрiстер – 148 401 мың теңге:</w:t>
      </w:r>
    </w:p>
    <w:p>
      <w:pPr>
        <w:spacing w:after="0"/>
        <w:ind w:left="0"/>
        <w:jc w:val="both"/>
      </w:pPr>
      <w:r>
        <w:rPr>
          <w:rFonts w:ascii="Times New Roman"/>
          <w:b w:val="false"/>
          <w:i w:val="false"/>
          <w:color w:val="000000"/>
          <w:sz w:val="28"/>
        </w:rPr>
        <w:t>
      салықтық түсiмдер – 72 832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75 569 мың теңге;</w:t>
      </w:r>
    </w:p>
    <w:p>
      <w:pPr>
        <w:spacing w:after="0"/>
        <w:ind w:left="0"/>
        <w:jc w:val="both"/>
      </w:pPr>
      <w:r>
        <w:rPr>
          <w:rFonts w:ascii="Times New Roman"/>
          <w:b w:val="false"/>
          <w:i w:val="false"/>
          <w:color w:val="000000"/>
          <w:sz w:val="28"/>
        </w:rPr>
        <w:t>
      2) шығындар – 151 918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-3 517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3 517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Ошақты ауылдық округінің 2023-2025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2023 жылға мынадай көлемде бекiтiлсiн:</w:t>
      </w:r>
    </w:p>
    <w:bookmarkEnd w:id="8"/>
    <w:p>
      <w:pPr>
        <w:spacing w:after="0"/>
        <w:ind w:left="0"/>
        <w:jc w:val="both"/>
      </w:pPr>
      <w:r>
        <w:rPr>
          <w:rFonts w:ascii="Times New Roman"/>
          <w:b w:val="false"/>
          <w:i w:val="false"/>
          <w:color w:val="000000"/>
          <w:sz w:val="28"/>
        </w:rPr>
        <w:t>
      1) кiрiстер – 83 815 мың теңге:</w:t>
      </w:r>
    </w:p>
    <w:p>
      <w:pPr>
        <w:spacing w:after="0"/>
        <w:ind w:left="0"/>
        <w:jc w:val="both"/>
      </w:pPr>
      <w:r>
        <w:rPr>
          <w:rFonts w:ascii="Times New Roman"/>
          <w:b w:val="false"/>
          <w:i w:val="false"/>
          <w:color w:val="000000"/>
          <w:sz w:val="28"/>
        </w:rPr>
        <w:t>
      салықтық түсiмдер – 26 733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57 082 мың теңге;</w:t>
      </w:r>
    </w:p>
    <w:p>
      <w:pPr>
        <w:spacing w:after="0"/>
        <w:ind w:left="0"/>
        <w:jc w:val="both"/>
      </w:pPr>
      <w:r>
        <w:rPr>
          <w:rFonts w:ascii="Times New Roman"/>
          <w:b w:val="false"/>
          <w:i w:val="false"/>
          <w:color w:val="000000"/>
          <w:sz w:val="28"/>
        </w:rPr>
        <w:t>
      2) шығындар – 85 046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1 231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Қошқарата ауылдық округінің 2023-2025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2023 жылға мынадай көлемде бекiтiлсiн:</w:t>
      </w:r>
    </w:p>
    <w:bookmarkEnd w:id="9"/>
    <w:p>
      <w:pPr>
        <w:spacing w:after="0"/>
        <w:ind w:left="0"/>
        <w:jc w:val="both"/>
      </w:pPr>
      <w:r>
        <w:rPr>
          <w:rFonts w:ascii="Times New Roman"/>
          <w:b w:val="false"/>
          <w:i w:val="false"/>
          <w:color w:val="000000"/>
          <w:sz w:val="28"/>
        </w:rPr>
        <w:t>
      1) кiрiстер – 121 460 мың теңге:</w:t>
      </w:r>
    </w:p>
    <w:p>
      <w:pPr>
        <w:spacing w:after="0"/>
        <w:ind w:left="0"/>
        <w:jc w:val="both"/>
      </w:pPr>
      <w:r>
        <w:rPr>
          <w:rFonts w:ascii="Times New Roman"/>
          <w:b w:val="false"/>
          <w:i w:val="false"/>
          <w:color w:val="000000"/>
          <w:sz w:val="28"/>
        </w:rPr>
        <w:t>
      салықтық түсiмдер – 40 409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81 051 мың теңге;</w:t>
      </w:r>
    </w:p>
    <w:p>
      <w:pPr>
        <w:spacing w:after="0"/>
        <w:ind w:left="0"/>
        <w:jc w:val="both"/>
      </w:pPr>
      <w:r>
        <w:rPr>
          <w:rFonts w:ascii="Times New Roman"/>
          <w:b w:val="false"/>
          <w:i w:val="false"/>
          <w:color w:val="000000"/>
          <w:sz w:val="28"/>
        </w:rPr>
        <w:t>
      2) шығындар – 123 092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1 632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Алпамыс батыр ауылдық округінің 2023-2025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2023 жылға мынадай көлемде бекiтiлсiн:</w:t>
      </w:r>
    </w:p>
    <w:bookmarkEnd w:id="10"/>
    <w:p>
      <w:pPr>
        <w:spacing w:after="0"/>
        <w:ind w:left="0"/>
        <w:jc w:val="both"/>
      </w:pPr>
      <w:r>
        <w:rPr>
          <w:rFonts w:ascii="Times New Roman"/>
          <w:b w:val="false"/>
          <w:i w:val="false"/>
          <w:color w:val="000000"/>
          <w:sz w:val="28"/>
        </w:rPr>
        <w:t>
      1) кiрiстер – 50 408 мың теңге:</w:t>
      </w:r>
    </w:p>
    <w:p>
      <w:pPr>
        <w:spacing w:after="0"/>
        <w:ind w:left="0"/>
        <w:jc w:val="both"/>
      </w:pPr>
      <w:r>
        <w:rPr>
          <w:rFonts w:ascii="Times New Roman"/>
          <w:b w:val="false"/>
          <w:i w:val="false"/>
          <w:color w:val="000000"/>
          <w:sz w:val="28"/>
        </w:rPr>
        <w:t>
      салықтық түсiмдер – 9 467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40 941 мың теңге;</w:t>
      </w:r>
    </w:p>
    <w:p>
      <w:pPr>
        <w:spacing w:after="0"/>
        <w:ind w:left="0"/>
        <w:jc w:val="both"/>
      </w:pPr>
      <w:r>
        <w:rPr>
          <w:rFonts w:ascii="Times New Roman"/>
          <w:b w:val="false"/>
          <w:i w:val="false"/>
          <w:color w:val="000000"/>
          <w:sz w:val="28"/>
        </w:rPr>
        <w:t>
      2) шығындар – 50 657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Біртілек ауылдық округінің 2023-2025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2023 жылға мынадай көлемде бекiтiлсiн:</w:t>
      </w:r>
    </w:p>
    <w:bookmarkEnd w:id="11"/>
    <w:p>
      <w:pPr>
        <w:spacing w:after="0"/>
        <w:ind w:left="0"/>
        <w:jc w:val="both"/>
      </w:pPr>
      <w:r>
        <w:rPr>
          <w:rFonts w:ascii="Times New Roman"/>
          <w:b w:val="false"/>
          <w:i w:val="false"/>
          <w:color w:val="000000"/>
          <w:sz w:val="28"/>
        </w:rPr>
        <w:t>
      1) кiрiстер – 117 052 мың теңге:</w:t>
      </w:r>
    </w:p>
    <w:p>
      <w:pPr>
        <w:spacing w:after="0"/>
        <w:ind w:left="0"/>
        <w:jc w:val="both"/>
      </w:pPr>
      <w:r>
        <w:rPr>
          <w:rFonts w:ascii="Times New Roman"/>
          <w:b w:val="false"/>
          <w:i w:val="false"/>
          <w:color w:val="000000"/>
          <w:sz w:val="28"/>
        </w:rPr>
        <w:t>
      салықтық түсiмдер – 42 711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74 341 мың теңге;</w:t>
      </w:r>
    </w:p>
    <w:p>
      <w:pPr>
        <w:spacing w:after="0"/>
        <w:ind w:left="0"/>
        <w:jc w:val="both"/>
      </w:pPr>
      <w:r>
        <w:rPr>
          <w:rFonts w:ascii="Times New Roman"/>
          <w:b w:val="false"/>
          <w:i w:val="false"/>
          <w:color w:val="000000"/>
          <w:sz w:val="28"/>
        </w:rPr>
        <w:t>
      2) шығындар – 120 334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Жүзімдік ауылдық округінің 2023-2025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2023 жылға мынадай көлемде бекiтiлсiн:</w:t>
      </w:r>
    </w:p>
    <w:bookmarkEnd w:id="12"/>
    <w:p>
      <w:pPr>
        <w:spacing w:after="0"/>
        <w:ind w:left="0"/>
        <w:jc w:val="both"/>
      </w:pPr>
      <w:r>
        <w:rPr>
          <w:rFonts w:ascii="Times New Roman"/>
          <w:b w:val="false"/>
          <w:i w:val="false"/>
          <w:color w:val="000000"/>
          <w:sz w:val="28"/>
        </w:rPr>
        <w:t>
      1) кiрiстер – 71 991 мың теңге:</w:t>
      </w:r>
    </w:p>
    <w:p>
      <w:pPr>
        <w:spacing w:after="0"/>
        <w:ind w:left="0"/>
        <w:jc w:val="both"/>
      </w:pPr>
      <w:r>
        <w:rPr>
          <w:rFonts w:ascii="Times New Roman"/>
          <w:b w:val="false"/>
          <w:i w:val="false"/>
          <w:color w:val="000000"/>
          <w:sz w:val="28"/>
        </w:rPr>
        <w:t>
      салықтық түсiмдер – 6 891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65 100 мың теңге;</w:t>
      </w:r>
    </w:p>
    <w:p>
      <w:pPr>
        <w:spacing w:after="0"/>
        <w:ind w:left="0"/>
        <w:jc w:val="both"/>
      </w:pPr>
      <w:r>
        <w:rPr>
          <w:rFonts w:ascii="Times New Roman"/>
          <w:b w:val="false"/>
          <w:i w:val="false"/>
          <w:color w:val="000000"/>
          <w:sz w:val="28"/>
        </w:rPr>
        <w:t>
      2) шығындар – 72 588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Келес аудандық мәслихатының 21.12.2023 </w:t>
      </w:r>
      <w:r>
        <w:rPr>
          <w:rFonts w:ascii="Times New Roman"/>
          <w:b w:val="false"/>
          <w:i w:val="false"/>
          <w:color w:val="000000"/>
          <w:sz w:val="28"/>
        </w:rPr>
        <w:t>№ 8-84-VIII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"Келес аудандық мәслихат аппараты" мемлекеттік мекемесі Қазақстан Республикасының заңнамасында белгіленген тәртіппен:</w:t>
      </w:r>
    </w:p>
    <w:bookmarkEnd w:id="13"/>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оның ресми жарияланғаннан кейін Келес аудандық мәслихатының интернет-ресурсына орналастырылуын қамтамасыз етсін.</w:t>
      </w:r>
    </w:p>
    <w:bookmarkStart w:name="z15" w:id="14"/>
    <w:p>
      <w:pPr>
        <w:spacing w:after="0"/>
        <w:ind w:left="0"/>
        <w:jc w:val="both"/>
      </w:pPr>
      <w:r>
        <w:rPr>
          <w:rFonts w:ascii="Times New Roman"/>
          <w:b w:val="false"/>
          <w:i w:val="false"/>
          <w:color w:val="000000"/>
          <w:sz w:val="28"/>
        </w:rPr>
        <w:t>
      14. Осы шешім 2023 жылдың 1 қаңтарынан бастап қолданысқа енгізілсін.</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2023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Абай ауылының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Абай ауылының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2023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Бірлесу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Бірлесу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2023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Ұшқын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Ұшқын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Жамбыл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Жамбыл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Бозай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Бозай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Бірлік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Бірлік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2023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Ақтөбе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Ақтөбе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2023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Ошақты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Ошақты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2023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Қошқарата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Қошқарата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2023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Алпамыс батыр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Алпамыс батыр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2023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Біртілек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Біртілек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2023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Келес аудандық мәслихатының 21.12.2023 </w:t>
      </w:r>
      <w:r>
        <w:rPr>
          <w:rFonts w:ascii="Times New Roman"/>
          <w:b w:val="false"/>
          <w:i w:val="false"/>
          <w:color w:val="ff0000"/>
          <w:sz w:val="28"/>
        </w:rPr>
        <w:t>№ 8-84-VIII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Жүзімдік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28 желтоқсандағы № 22-187-VII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Жүзімдік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