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1699" w14:textId="79c1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"Қызылқұм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415 қаулысы. Күші жойылды - Түркістан облысы Жетісай ауданы әкiмдiгiнiң 2025 жылғы 29 қаңтардағы № 88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Start w:name="z2" w:id="1"/>
    <w:p>
      <w:pPr>
        <w:spacing w:after="0"/>
        <w:ind w:left="0"/>
        <w:jc w:val="both"/>
      </w:pPr>
      <w:r>
        <w:rPr>
          <w:rFonts w:ascii="Times New Roman"/>
          <w:b w:val="false"/>
          <w:i w:val="false"/>
          <w:color w:val="000000"/>
          <w:sz w:val="28"/>
        </w:rPr>
        <w:t xml:space="preserve">
      1. Қоса беріліп отырған Жетісай ауданының "Қызылқұм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"Қызылқұм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2022 жылғы </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"Қызылқұм ауылдық округі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"Қызылқұм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"Қызылқұм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"Қызылқұм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"Қызылқұм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"Қызылқұм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"Қызылқұм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"Қызылқұм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"Қызылқұм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160537, Қазақстан Республикасы, Түркістан облысы, Жетісай ауданы, Қызылқұм ауылдық округі, Қызылқұм ауылы, Қ.А.Яссауи көшесі № 24.</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"Қызылқұм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"Қызылқұм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"Қызылқұм ауылдық округі әкімі аппараты" мемлекеттік мекемесіне кәсіпкерлік субъектілерімен Жетісай ауданының "Қызылқұм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"Қызылқұм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Қызылқұм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bookmarkStart w:name="z24"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Қызылқұм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5"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Қызылқұм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6"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18)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19) қоғамдық медиаторлардың тізілімін жүргізеді;</w:t>
      </w:r>
    </w:p>
    <w:p>
      <w:pPr>
        <w:spacing w:after="0"/>
        <w:ind w:left="0"/>
        <w:jc w:val="both"/>
      </w:pPr>
      <w:r>
        <w:rPr>
          <w:rFonts w:ascii="Times New Roman"/>
          <w:b w:val="false"/>
          <w:i w:val="false"/>
          <w:color w:val="000000"/>
          <w:sz w:val="28"/>
        </w:rPr>
        <w:t>
      20)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21) халықтың әлеуметтiк жағынан әлсіз топтарына және мүгедектерге қайырымдылық көмек көрсетуді үйлестіреді;</w:t>
      </w:r>
    </w:p>
    <w:p>
      <w:pPr>
        <w:spacing w:after="0"/>
        <w:ind w:left="0"/>
        <w:jc w:val="both"/>
      </w:pPr>
      <w:r>
        <w:rPr>
          <w:rFonts w:ascii="Times New Roman"/>
          <w:b w:val="false"/>
          <w:i w:val="false"/>
          <w:color w:val="000000"/>
          <w:sz w:val="28"/>
        </w:rPr>
        <w:t>
      22)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23)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25) қолданыстағы заңнамаға сәйкес өзге де функцияларды жүзеге асырады.</w:t>
      </w:r>
    </w:p>
    <w:bookmarkStart w:name="z27"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Жетісай ауданының "Қызылқұм ауылдық округі әкімі аппараты" мемлекеттік мекемесін басқаруды ауылдық округ әкімі жүзеге асырады, ол Жетісай ауданының "Қызылқұм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18. Жетісай ауданының "Қызылқұм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19. Жетісай ауданының "Қызылқұм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1" w:id="29"/>
    <w:p>
      <w:pPr>
        <w:spacing w:after="0"/>
        <w:ind w:left="0"/>
        <w:jc w:val="both"/>
      </w:pPr>
      <w:r>
        <w:rPr>
          <w:rFonts w:ascii="Times New Roman"/>
          <w:b w:val="false"/>
          <w:i w:val="false"/>
          <w:color w:val="000000"/>
          <w:sz w:val="28"/>
        </w:rPr>
        <w:t>
      20. Жетісай ауданының "Қызылқұм ауылдық округі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"Қызылқұм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"Қызылқұм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"Қызылқұм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"Қызылқұм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3" w:id="31"/>
    <w:p>
      <w:pPr>
        <w:spacing w:after="0"/>
        <w:ind w:left="0"/>
        <w:jc w:val="left"/>
      </w:pPr>
      <w:r>
        <w:rPr>
          <w:rFonts w:ascii="Times New Roman"/>
          <w:b/>
          <w:i w:val="false"/>
          <w:color w:val="000000"/>
        </w:rPr>
        <w:t xml:space="preserve"> 4. Мемлекеттік органның мүлкі</w:t>
      </w:r>
    </w:p>
    <w:bookmarkEnd w:id="31"/>
    <w:bookmarkStart w:name="z34" w:id="32"/>
    <w:p>
      <w:pPr>
        <w:spacing w:after="0"/>
        <w:ind w:left="0"/>
        <w:jc w:val="both"/>
      </w:pPr>
      <w:r>
        <w:rPr>
          <w:rFonts w:ascii="Times New Roman"/>
          <w:b w:val="false"/>
          <w:i w:val="false"/>
          <w:color w:val="000000"/>
          <w:sz w:val="28"/>
        </w:rPr>
        <w:t>
      22. Жетісай ауданының "Қызылқұм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"Қызылқұм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Жетісай ауданының "Қызылқұм ауылдық округі әкімі аппараты"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Жетісай ауданының "Қызылқұм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Жетісай ауданының "Қызылқұм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6"/>
    <w:bookmarkStart w:name="z39" w:id="37"/>
    <w:p>
      <w:pPr>
        <w:spacing w:after="0"/>
        <w:ind w:left="0"/>
        <w:jc w:val="both"/>
      </w:pPr>
      <w:r>
        <w:rPr>
          <w:rFonts w:ascii="Times New Roman"/>
          <w:b w:val="false"/>
          <w:i w:val="false"/>
          <w:color w:val="000000"/>
          <w:sz w:val="28"/>
        </w:rPr>
        <w:t>
      26. Жетісай ауданының "Қызылқұм ауылдық округі әкімі аппараты" мемлекеттік мекемесінің қарамағында ведомстволық ұйымдар жоқ.</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