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7828" w14:textId="3557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"Атамекен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413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"Атамекен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"Атамекен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6" w:id="5"/>
    <w:p>
      <w:pPr>
        <w:spacing w:after="0"/>
        <w:ind w:left="0"/>
        <w:jc w:val="left"/>
      </w:pPr>
      <w:r>
        <w:rPr>
          <w:rFonts w:ascii="Times New Roman"/>
          <w:b/>
          <w:i w:val="false"/>
          <w:color w:val="000000"/>
        </w:rPr>
        <w:t xml:space="preserve"> Жетісай ауданының "Атамекен ауылдық округі әкімі аппараты" мемлекеттік мекемесі туралы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Жетісай ауданының "Атамекен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9" w:id="8"/>
    <w:p>
      <w:pPr>
        <w:spacing w:after="0"/>
        <w:ind w:left="0"/>
        <w:jc w:val="both"/>
      </w:pPr>
      <w:r>
        <w:rPr>
          <w:rFonts w:ascii="Times New Roman"/>
          <w:b w:val="false"/>
          <w:i w:val="false"/>
          <w:color w:val="000000"/>
          <w:sz w:val="28"/>
        </w:rPr>
        <w:t>
      2. Жетісай ауданының "Атамекен ауылдық округі әкімі аппараты" мемлекеттік мекемесінің ведомстволары жоқ.</w:t>
      </w:r>
    </w:p>
    <w:bookmarkEnd w:id="8"/>
    <w:bookmarkStart w:name="z10" w:id="9"/>
    <w:p>
      <w:pPr>
        <w:spacing w:after="0"/>
        <w:ind w:left="0"/>
        <w:jc w:val="both"/>
      </w:pPr>
      <w:r>
        <w:rPr>
          <w:rFonts w:ascii="Times New Roman"/>
          <w:b w:val="false"/>
          <w:i w:val="false"/>
          <w:color w:val="000000"/>
          <w:sz w:val="28"/>
        </w:rPr>
        <w:t xml:space="preserve">
      3. Жетісай ауданының "Атамекен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1" w:id="10"/>
    <w:p>
      <w:pPr>
        <w:spacing w:after="0"/>
        <w:ind w:left="0"/>
        <w:jc w:val="both"/>
      </w:pPr>
      <w:r>
        <w:rPr>
          <w:rFonts w:ascii="Times New Roman"/>
          <w:b w:val="false"/>
          <w:i w:val="false"/>
          <w:color w:val="000000"/>
          <w:sz w:val="28"/>
        </w:rPr>
        <w:t>
      4. Жетісай ауданының "Атамекен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2" w:id="11"/>
    <w:p>
      <w:pPr>
        <w:spacing w:after="0"/>
        <w:ind w:left="0"/>
        <w:jc w:val="both"/>
      </w:pPr>
      <w:r>
        <w:rPr>
          <w:rFonts w:ascii="Times New Roman"/>
          <w:b w:val="false"/>
          <w:i w:val="false"/>
          <w:color w:val="000000"/>
          <w:sz w:val="28"/>
        </w:rPr>
        <w:t>
      5. Жетісай ауданының "Атамекен ауылдық округі әкімі аппараты" мемлекеттік мекемесі азаматтық-құқықтық қатынастарды өз атынан жасайды.</w:t>
      </w:r>
    </w:p>
    <w:bookmarkEnd w:id="11"/>
    <w:bookmarkStart w:name="z13" w:id="12"/>
    <w:p>
      <w:pPr>
        <w:spacing w:after="0"/>
        <w:ind w:left="0"/>
        <w:jc w:val="both"/>
      </w:pPr>
      <w:r>
        <w:rPr>
          <w:rFonts w:ascii="Times New Roman"/>
          <w:b w:val="false"/>
          <w:i w:val="false"/>
          <w:color w:val="000000"/>
          <w:sz w:val="28"/>
        </w:rPr>
        <w:t>
      6. Жетісай ауданының "Атамекен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4" w:id="13"/>
    <w:p>
      <w:pPr>
        <w:spacing w:after="0"/>
        <w:ind w:left="0"/>
        <w:jc w:val="both"/>
      </w:pPr>
      <w:r>
        <w:rPr>
          <w:rFonts w:ascii="Times New Roman"/>
          <w:b w:val="false"/>
          <w:i w:val="false"/>
          <w:color w:val="000000"/>
          <w:sz w:val="28"/>
        </w:rPr>
        <w:t>
      7. Жетісай ауданының "Атамекен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8. Жетісай ауданының "Атамекен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6" w:id="15"/>
    <w:p>
      <w:pPr>
        <w:spacing w:after="0"/>
        <w:ind w:left="0"/>
        <w:jc w:val="both"/>
      </w:pPr>
      <w:r>
        <w:rPr>
          <w:rFonts w:ascii="Times New Roman"/>
          <w:b w:val="false"/>
          <w:i w:val="false"/>
          <w:color w:val="000000"/>
          <w:sz w:val="28"/>
        </w:rPr>
        <w:t>
      9. Заңды тұлғаның орналасқан жері: 160503, Қазақстан Республикасы, Түркістан облысы, Жетісай ауданы, Атамекен ауылдық округі, Атамекен ауылы, Жібек жолы көшесі № 22.</w:t>
      </w:r>
    </w:p>
    <w:bookmarkEnd w:id="15"/>
    <w:bookmarkStart w:name="z17"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"Атамекен ауылдық округі әкімі аппараты" мемлекеттік мекемесінің құрылтай құжаты болып табылады.</w:t>
      </w:r>
    </w:p>
    <w:bookmarkEnd w:id="16"/>
    <w:bookmarkStart w:name="z18" w:id="17"/>
    <w:p>
      <w:pPr>
        <w:spacing w:after="0"/>
        <w:ind w:left="0"/>
        <w:jc w:val="both"/>
      </w:pPr>
      <w:r>
        <w:rPr>
          <w:rFonts w:ascii="Times New Roman"/>
          <w:b w:val="false"/>
          <w:i w:val="false"/>
          <w:color w:val="000000"/>
          <w:sz w:val="28"/>
        </w:rPr>
        <w:t>
      11. Жетісай ауданының "Атамекен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19" w:id="18"/>
    <w:p>
      <w:pPr>
        <w:spacing w:after="0"/>
        <w:ind w:left="0"/>
        <w:jc w:val="both"/>
      </w:pPr>
      <w:r>
        <w:rPr>
          <w:rFonts w:ascii="Times New Roman"/>
          <w:b w:val="false"/>
          <w:i w:val="false"/>
          <w:color w:val="000000"/>
          <w:sz w:val="28"/>
        </w:rPr>
        <w:t>
      12. Жетісай ауданының "Атамекен ауылдық округі әкімі аппараты" мемлекеттік мекемесіне кәсіпкерлік субъектілерімен Жетісай ауданының "Атамекен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"Атамекен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1"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Атамекен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2" w:id="21"/>
    <w:p>
      <w:pPr>
        <w:spacing w:after="0"/>
        <w:ind w:left="0"/>
        <w:jc w:val="both"/>
      </w:pPr>
      <w:r>
        <w:rPr>
          <w:rFonts w:ascii="Times New Roman"/>
          <w:b w:val="false"/>
          <w:i w:val="false"/>
          <w:color w:val="000000"/>
          <w:sz w:val="28"/>
        </w:rPr>
        <w:t>
      15. Өкілеттіктері:</w:t>
      </w:r>
    </w:p>
    <w:bookmarkEnd w:id="21"/>
    <w:bookmarkStart w:name="z23"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Атамекен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4"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Атамекен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5"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bookmarkStart w:name="z26"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7" w:id="26"/>
    <w:p>
      <w:pPr>
        <w:spacing w:after="0"/>
        <w:ind w:left="0"/>
        <w:jc w:val="both"/>
      </w:pPr>
      <w:r>
        <w:rPr>
          <w:rFonts w:ascii="Times New Roman"/>
          <w:b w:val="false"/>
          <w:i w:val="false"/>
          <w:color w:val="000000"/>
          <w:sz w:val="28"/>
        </w:rPr>
        <w:t>
      17. Жетісай ауданының "Атамекен ауылдық округі әкімі аппараты" мемлекеттік мекемесін басқаруды ауылдық округ әкімі жүзеге асырады, ол Жетісай ауданының "Атамекен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8" w:id="27"/>
    <w:p>
      <w:pPr>
        <w:spacing w:after="0"/>
        <w:ind w:left="0"/>
        <w:jc w:val="both"/>
      </w:pPr>
      <w:r>
        <w:rPr>
          <w:rFonts w:ascii="Times New Roman"/>
          <w:b w:val="false"/>
          <w:i w:val="false"/>
          <w:color w:val="000000"/>
          <w:sz w:val="28"/>
        </w:rPr>
        <w:t>
      18. Жетісай ауданының "Атамекен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29" w:id="28"/>
    <w:p>
      <w:pPr>
        <w:spacing w:after="0"/>
        <w:ind w:left="0"/>
        <w:jc w:val="both"/>
      </w:pPr>
      <w:r>
        <w:rPr>
          <w:rFonts w:ascii="Times New Roman"/>
          <w:b w:val="false"/>
          <w:i w:val="false"/>
          <w:color w:val="000000"/>
          <w:sz w:val="28"/>
        </w:rPr>
        <w:t>
      19. Жетісай ауданының "Атамекен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0" w:id="29"/>
    <w:p>
      <w:pPr>
        <w:spacing w:after="0"/>
        <w:ind w:left="0"/>
        <w:jc w:val="both"/>
      </w:pPr>
      <w:r>
        <w:rPr>
          <w:rFonts w:ascii="Times New Roman"/>
          <w:b w:val="false"/>
          <w:i w:val="false"/>
          <w:color w:val="000000"/>
          <w:sz w:val="28"/>
        </w:rPr>
        <w:t>
      20. Жетісай ауданының "Атамекен ауылдық округі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"Атамекен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"Атамекен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"Атамекен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"Атамекен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1"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2" w:id="31"/>
    <w:p>
      <w:pPr>
        <w:spacing w:after="0"/>
        <w:ind w:left="0"/>
        <w:jc w:val="left"/>
      </w:pPr>
      <w:r>
        <w:rPr>
          <w:rFonts w:ascii="Times New Roman"/>
          <w:b/>
          <w:i w:val="false"/>
          <w:color w:val="000000"/>
        </w:rPr>
        <w:t xml:space="preserve"> 4. Мемлекеттік органның мүлкі</w:t>
      </w:r>
    </w:p>
    <w:bookmarkEnd w:id="31"/>
    <w:bookmarkStart w:name="z33" w:id="32"/>
    <w:p>
      <w:pPr>
        <w:spacing w:after="0"/>
        <w:ind w:left="0"/>
        <w:jc w:val="both"/>
      </w:pPr>
      <w:r>
        <w:rPr>
          <w:rFonts w:ascii="Times New Roman"/>
          <w:b w:val="false"/>
          <w:i w:val="false"/>
          <w:color w:val="000000"/>
          <w:sz w:val="28"/>
        </w:rPr>
        <w:t>
      22. Жетісай ауданының "Атамекен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"Атамекен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3"/>
    <w:p>
      <w:pPr>
        <w:spacing w:after="0"/>
        <w:ind w:left="0"/>
        <w:jc w:val="both"/>
      </w:pPr>
      <w:r>
        <w:rPr>
          <w:rFonts w:ascii="Times New Roman"/>
          <w:b w:val="false"/>
          <w:i w:val="false"/>
          <w:color w:val="000000"/>
          <w:sz w:val="28"/>
        </w:rPr>
        <w:t>
      23. Жетісай ауданының "Атамекен ауылдық округі әкімі аппараты" мемлекеттік мекемесіне бекітілген мүлік коммуналдық меншікке жатады.</w:t>
      </w:r>
    </w:p>
    <w:bookmarkEnd w:id="33"/>
    <w:bookmarkStart w:name="z35" w:id="34"/>
    <w:p>
      <w:pPr>
        <w:spacing w:after="0"/>
        <w:ind w:left="0"/>
        <w:jc w:val="both"/>
      </w:pPr>
      <w:r>
        <w:rPr>
          <w:rFonts w:ascii="Times New Roman"/>
          <w:b w:val="false"/>
          <w:i w:val="false"/>
          <w:color w:val="000000"/>
          <w:sz w:val="28"/>
        </w:rPr>
        <w:t>
      24. Егер заңнамада өзгеше көзделмесе, Жетісай ауданының "Атамекен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6"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7" w:id="36"/>
    <w:p>
      <w:pPr>
        <w:spacing w:after="0"/>
        <w:ind w:left="0"/>
        <w:jc w:val="both"/>
      </w:pPr>
      <w:r>
        <w:rPr>
          <w:rFonts w:ascii="Times New Roman"/>
          <w:b w:val="false"/>
          <w:i w:val="false"/>
          <w:color w:val="000000"/>
          <w:sz w:val="28"/>
        </w:rPr>
        <w:t>
      25. Жетісай ауданының "Атамекен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8" w:id="37"/>
    <w:p>
      <w:pPr>
        <w:spacing w:after="0"/>
        <w:ind w:left="0"/>
        <w:jc w:val="both"/>
      </w:pPr>
      <w:r>
        <w:rPr>
          <w:rFonts w:ascii="Times New Roman"/>
          <w:b w:val="false"/>
          <w:i w:val="false"/>
          <w:color w:val="000000"/>
          <w:sz w:val="28"/>
        </w:rPr>
        <w:t>
      26. Жетісай ауданының "Атамекен ауылдық округі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