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29a1" w14:textId="7d42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"Абай ауылдық округі әкімі аппараты"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Жетісай ауданы әкiмдiгiнiң 2022 жылғы 3 маусымдағы № 412 қаулысы. Күші жойылды - Түркістан облысы Жетісай ауданы әкiмдiгiнiң 2025 жылғы 29 қаңтардағы № 88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ауданының әкімдігі ҚАУЛЫ ЕТЕДІ:</w:t>
      </w:r>
    </w:p>
    <w:bookmarkStart w:name="z2" w:id="1"/>
    <w:p>
      <w:pPr>
        <w:spacing w:after="0"/>
        <w:ind w:left="0"/>
        <w:jc w:val="both"/>
      </w:pPr>
      <w:r>
        <w:rPr>
          <w:rFonts w:ascii="Times New Roman"/>
          <w:b w:val="false"/>
          <w:i w:val="false"/>
          <w:color w:val="000000"/>
          <w:sz w:val="28"/>
        </w:rPr>
        <w:t xml:space="preserve">
      1. Қоса беріліп отырған Жетісай ауданының "Абай ауылдық округі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"Абай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Жетісай ауданы әкімдігінің 2022 жылғы </w:t>
            </w:r>
            <w:r>
              <w:br/>
            </w:r>
            <w:r>
              <w:rPr>
                <w:rFonts w:ascii="Times New Roman"/>
                <w:b w:val="false"/>
                <w:i w:val="false"/>
                <w:color w:val="000000"/>
                <w:sz w:val="20"/>
              </w:rPr>
              <w:t>"___"_______ № _____</w:t>
            </w:r>
            <w:r>
              <w:br/>
            </w:r>
            <w:r>
              <w:rPr>
                <w:rFonts w:ascii="Times New Roman"/>
                <w:b w:val="false"/>
                <w:i w:val="false"/>
                <w:color w:val="000000"/>
                <w:sz w:val="20"/>
              </w:rPr>
              <w:t>қаулысымен бекітілген</w:t>
            </w:r>
          </w:p>
        </w:tc>
      </w:tr>
    </w:tbl>
    <w:bookmarkStart w:name="z6" w:id="5"/>
    <w:p>
      <w:pPr>
        <w:spacing w:after="0"/>
        <w:ind w:left="0"/>
        <w:jc w:val="left"/>
      </w:pPr>
      <w:r>
        <w:rPr>
          <w:rFonts w:ascii="Times New Roman"/>
          <w:b/>
          <w:i w:val="false"/>
          <w:color w:val="000000"/>
        </w:rPr>
        <w:t xml:space="preserve"> Жетісай ауданының "Абай ауылдық округі әкімі аппараты" мемлекеттік мекемесі туралы Ереже</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Жетісай ауданының "Абай ауылдық округі әкімі аппараты" мемлекеттік мекемесі ауылдық округ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7"/>
    <w:bookmarkStart w:name="z9" w:id="8"/>
    <w:p>
      <w:pPr>
        <w:spacing w:after="0"/>
        <w:ind w:left="0"/>
        <w:jc w:val="both"/>
      </w:pPr>
      <w:r>
        <w:rPr>
          <w:rFonts w:ascii="Times New Roman"/>
          <w:b w:val="false"/>
          <w:i w:val="false"/>
          <w:color w:val="000000"/>
          <w:sz w:val="28"/>
        </w:rPr>
        <w:t>
      2. Жетісай ауданының "Абай ауылдық округі әкімі аппараты" мемлекеттік мекемесінің ведомстволары жоқ.</w:t>
      </w:r>
    </w:p>
    <w:bookmarkEnd w:id="8"/>
    <w:bookmarkStart w:name="z10" w:id="9"/>
    <w:p>
      <w:pPr>
        <w:spacing w:after="0"/>
        <w:ind w:left="0"/>
        <w:jc w:val="both"/>
      </w:pPr>
      <w:r>
        <w:rPr>
          <w:rFonts w:ascii="Times New Roman"/>
          <w:b w:val="false"/>
          <w:i w:val="false"/>
          <w:color w:val="000000"/>
          <w:sz w:val="28"/>
        </w:rPr>
        <w:t xml:space="preserve">
      3. Жетісай ауданының "Абай ауылдық округі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1" w:id="10"/>
    <w:p>
      <w:pPr>
        <w:spacing w:after="0"/>
        <w:ind w:left="0"/>
        <w:jc w:val="both"/>
      </w:pPr>
      <w:r>
        <w:rPr>
          <w:rFonts w:ascii="Times New Roman"/>
          <w:b w:val="false"/>
          <w:i w:val="false"/>
          <w:color w:val="000000"/>
          <w:sz w:val="28"/>
        </w:rPr>
        <w:t>
      4. Жетісай ауданының "Абай ауылдық округі әкімі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2" w:id="11"/>
    <w:p>
      <w:pPr>
        <w:spacing w:after="0"/>
        <w:ind w:left="0"/>
        <w:jc w:val="both"/>
      </w:pPr>
      <w:r>
        <w:rPr>
          <w:rFonts w:ascii="Times New Roman"/>
          <w:b w:val="false"/>
          <w:i w:val="false"/>
          <w:color w:val="000000"/>
          <w:sz w:val="28"/>
        </w:rPr>
        <w:t>
      5. Жетісай ауданының "Абай ауылдық округі әкімі аппараты" мемлекеттік мекемесі азаматтық-құқықтық қатынастарды өз атынан жасайды.</w:t>
      </w:r>
    </w:p>
    <w:bookmarkEnd w:id="11"/>
    <w:bookmarkStart w:name="z13" w:id="12"/>
    <w:p>
      <w:pPr>
        <w:spacing w:after="0"/>
        <w:ind w:left="0"/>
        <w:jc w:val="both"/>
      </w:pPr>
      <w:r>
        <w:rPr>
          <w:rFonts w:ascii="Times New Roman"/>
          <w:b w:val="false"/>
          <w:i w:val="false"/>
          <w:color w:val="000000"/>
          <w:sz w:val="28"/>
        </w:rPr>
        <w:t>
      6. Жетісай ауданының "Абай ауылдық округі әкімі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4" w:id="13"/>
    <w:p>
      <w:pPr>
        <w:spacing w:after="0"/>
        <w:ind w:left="0"/>
        <w:jc w:val="both"/>
      </w:pPr>
      <w:r>
        <w:rPr>
          <w:rFonts w:ascii="Times New Roman"/>
          <w:b w:val="false"/>
          <w:i w:val="false"/>
          <w:color w:val="000000"/>
          <w:sz w:val="28"/>
        </w:rPr>
        <w:t>
      7. Жетісай ауданының "Абай ауылдық округі әкімі аппараты" мемлекеттік мекемесі өз құзыретінің мәселелері бойынша заңнамада белгіленген тәртіппен ауылдық округ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5" w:id="14"/>
    <w:p>
      <w:pPr>
        <w:spacing w:after="0"/>
        <w:ind w:left="0"/>
        <w:jc w:val="both"/>
      </w:pPr>
      <w:r>
        <w:rPr>
          <w:rFonts w:ascii="Times New Roman"/>
          <w:b w:val="false"/>
          <w:i w:val="false"/>
          <w:color w:val="000000"/>
          <w:sz w:val="28"/>
        </w:rPr>
        <w:t>
      8. Жетісай ауданының "Абай ауылдық округі әкімі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6" w:id="15"/>
    <w:p>
      <w:pPr>
        <w:spacing w:after="0"/>
        <w:ind w:left="0"/>
        <w:jc w:val="both"/>
      </w:pPr>
      <w:r>
        <w:rPr>
          <w:rFonts w:ascii="Times New Roman"/>
          <w:b w:val="false"/>
          <w:i w:val="false"/>
          <w:color w:val="000000"/>
          <w:sz w:val="28"/>
        </w:rPr>
        <w:t>
      9. Заңды тұлғаның орналасқан жері: 160527, Қазақстан Республикасы, Түркістан облысы, Жетісай ауданы, Абай ауылдық округі, Жүзімдік ауылы, Б.Майлин көшесі №20.</w:t>
      </w:r>
    </w:p>
    <w:bookmarkEnd w:id="15"/>
    <w:bookmarkStart w:name="z17"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Жетісай ауданының "Абай ауылдық округі әкімі аппараты" мемлекеттік мекемесінің құрылтай құжаты болып табылады.</w:t>
      </w:r>
    </w:p>
    <w:bookmarkEnd w:id="16"/>
    <w:bookmarkStart w:name="z18" w:id="17"/>
    <w:p>
      <w:pPr>
        <w:spacing w:after="0"/>
        <w:ind w:left="0"/>
        <w:jc w:val="both"/>
      </w:pPr>
      <w:r>
        <w:rPr>
          <w:rFonts w:ascii="Times New Roman"/>
          <w:b w:val="false"/>
          <w:i w:val="false"/>
          <w:color w:val="000000"/>
          <w:sz w:val="28"/>
        </w:rPr>
        <w:t>
      11. Жетісай ауданының "Абай ауылдық округі әкімі аппараты"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7"/>
    <w:bookmarkStart w:name="z19" w:id="18"/>
    <w:p>
      <w:pPr>
        <w:spacing w:after="0"/>
        <w:ind w:left="0"/>
        <w:jc w:val="both"/>
      </w:pPr>
      <w:r>
        <w:rPr>
          <w:rFonts w:ascii="Times New Roman"/>
          <w:b w:val="false"/>
          <w:i w:val="false"/>
          <w:color w:val="000000"/>
          <w:sz w:val="28"/>
        </w:rPr>
        <w:t>
      12. Жетісай ауданының "Абай ауылдық округі әкімі аппараты" мемлекеттік мекемесіне кәсіпкерлік субъектілерімен Жетісай ауданының "Абай ауылдық округі әкімі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ауданының "Абай ауылдық округі әкімі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0"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1" w:id="20"/>
    <w:p>
      <w:pPr>
        <w:spacing w:after="0"/>
        <w:ind w:left="0"/>
        <w:jc w:val="both"/>
      </w:pPr>
      <w:r>
        <w:rPr>
          <w:rFonts w:ascii="Times New Roman"/>
          <w:b w:val="false"/>
          <w:i w:val="false"/>
          <w:color w:val="000000"/>
          <w:sz w:val="28"/>
        </w:rPr>
        <w:t>
      14. Мақсаттары:</w:t>
      </w:r>
    </w:p>
    <w:bookmarkEnd w:id="20"/>
    <w:p>
      <w:pPr>
        <w:spacing w:after="0"/>
        <w:ind w:left="0"/>
        <w:jc w:val="both"/>
      </w:pPr>
      <w:r>
        <w:rPr>
          <w:rFonts w:ascii="Times New Roman"/>
          <w:b w:val="false"/>
          <w:i w:val="false"/>
          <w:color w:val="000000"/>
          <w:sz w:val="28"/>
        </w:rPr>
        <w:t>
      1) Абай ауылдық округінің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p>
      <w:pPr>
        <w:spacing w:after="0"/>
        <w:ind w:left="0"/>
        <w:jc w:val="both"/>
      </w:pPr>
      <w:r>
        <w:rPr>
          <w:rFonts w:ascii="Times New Roman"/>
          <w:b w:val="false"/>
          <w:i w:val="false"/>
          <w:color w:val="000000"/>
          <w:sz w:val="28"/>
        </w:rPr>
        <w:t>
      2) ауылдық округ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p>
      <w:pPr>
        <w:spacing w:after="0"/>
        <w:ind w:left="0"/>
        <w:jc w:val="both"/>
      </w:pPr>
      <w:r>
        <w:rPr>
          <w:rFonts w:ascii="Times New Roman"/>
          <w:b w:val="false"/>
          <w:i w:val="false"/>
          <w:color w:val="000000"/>
          <w:sz w:val="28"/>
        </w:rPr>
        <w:t>
      3) ауылдық округтің жергілікті қоғамдастық жиналыстарының (жиындарының) өткізілуін және олардың шешімдерінің уақытылы орындалуын қамтамасыз ету.</w:t>
      </w:r>
    </w:p>
    <w:bookmarkStart w:name="z22" w:id="21"/>
    <w:p>
      <w:pPr>
        <w:spacing w:after="0"/>
        <w:ind w:left="0"/>
        <w:jc w:val="both"/>
      </w:pPr>
      <w:r>
        <w:rPr>
          <w:rFonts w:ascii="Times New Roman"/>
          <w:b w:val="false"/>
          <w:i w:val="false"/>
          <w:color w:val="000000"/>
          <w:sz w:val="28"/>
        </w:rPr>
        <w:t>
      15. Өкілеттіктері:</w:t>
      </w:r>
    </w:p>
    <w:bookmarkEnd w:id="21"/>
    <w:bookmarkStart w:name="z23" w:id="22"/>
    <w:p>
      <w:pPr>
        <w:spacing w:after="0"/>
        <w:ind w:left="0"/>
        <w:jc w:val="both"/>
      </w:pPr>
      <w:r>
        <w:rPr>
          <w:rFonts w:ascii="Times New Roman"/>
          <w:b w:val="false"/>
          <w:i w:val="false"/>
          <w:color w:val="000000"/>
          <w:sz w:val="28"/>
        </w:rPr>
        <w:t>
      1. Құқықтары:</w:t>
      </w:r>
    </w:p>
    <w:bookmarkEnd w:id="22"/>
    <w:p>
      <w:pPr>
        <w:spacing w:after="0"/>
        <w:ind w:left="0"/>
        <w:jc w:val="both"/>
      </w:pPr>
      <w:r>
        <w:rPr>
          <w:rFonts w:ascii="Times New Roman"/>
          <w:b w:val="false"/>
          <w:i w:val="false"/>
          <w:color w:val="000000"/>
          <w:sz w:val="28"/>
        </w:rPr>
        <w:t>
      1) стратегиялық жоспарды және (немесе) әкім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аудан бюджеті құрамында қарастырылған бағыттар бойынша қаржыландыру жөніндегі ұсыныстарды жергілікті қоғамдастық жиналысына (жиынына) шығаруға құқылы;</w:t>
      </w:r>
    </w:p>
    <w:p>
      <w:pPr>
        <w:spacing w:after="0"/>
        <w:ind w:left="0"/>
        <w:jc w:val="both"/>
      </w:pPr>
      <w:r>
        <w:rPr>
          <w:rFonts w:ascii="Times New Roman"/>
          <w:b w:val="false"/>
          <w:i w:val="false"/>
          <w:color w:val="000000"/>
          <w:sz w:val="28"/>
        </w:rPr>
        <w:t>
      2) өз құзыреті шегінде Абай ауылдық округі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аудан әкімдері мен әкімдіктерінің тапсырмалары мен актілерін көрсетілген мерзімде орындау;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Start w:name="z24"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 ауылдық округ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2) азаматтар мен заңды тұлғаларға Қазақстан Республикасы </w:t>
      </w:r>
      <w:r>
        <w:rPr>
          <w:rFonts w:ascii="Times New Roman"/>
          <w:b w:val="false"/>
          <w:i w:val="false"/>
          <w:color w:val="000000"/>
          <w:sz w:val="28"/>
        </w:rPr>
        <w:t>Контитуциясының</w:t>
      </w:r>
      <w:r>
        <w:rPr>
          <w:rFonts w:ascii="Times New Roman"/>
          <w:b w:val="false"/>
          <w:i w:val="false"/>
          <w:color w:val="000000"/>
          <w:sz w:val="28"/>
        </w:rPr>
        <w:t xml:space="preserve">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p>
      <w:pPr>
        <w:spacing w:after="0"/>
        <w:ind w:left="0"/>
        <w:jc w:val="both"/>
      </w:pPr>
      <w:r>
        <w:rPr>
          <w:rFonts w:ascii="Times New Roman"/>
          <w:b w:val="false"/>
          <w:i w:val="false"/>
          <w:color w:val="000000"/>
          <w:sz w:val="28"/>
        </w:rPr>
        <w:t>
      3) Абай ауылдық округінің коммуналдық тұрғын үй қорының сақталуын, сондай-ақ автомобиль жолдарының салынуын, қайта жаңартылуын, жөнделуін және күтіп ұстауын қамтамасыз ету;</w:t>
      </w:r>
    </w:p>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Start w:name="z25"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p>
      <w:pPr>
        <w:spacing w:after="0"/>
        <w:ind w:left="0"/>
        <w:jc w:val="both"/>
      </w:pPr>
      <w:r>
        <w:rPr>
          <w:rFonts w:ascii="Times New Roman"/>
          <w:b w:val="false"/>
          <w:i w:val="false"/>
          <w:color w:val="000000"/>
          <w:sz w:val="28"/>
        </w:rPr>
        <w:t>
      7) тарихижәне мәденимұранысақтаужөніндегіжұмысты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9) қылмыстық-атқару испекциясы пробация қызметінің есебінде тұрған адамдардың жұмысқа орналастыруын қамтамасыз етеді және өзге де әлеуметтік –құқықтық көмек көрсетеді;</w:t>
      </w:r>
    </w:p>
    <w:p>
      <w:pPr>
        <w:spacing w:after="0"/>
        <w:ind w:left="0"/>
        <w:jc w:val="both"/>
      </w:pPr>
      <w:r>
        <w:rPr>
          <w:rFonts w:ascii="Times New Roman"/>
          <w:b w:val="false"/>
          <w:i w:val="false"/>
          <w:color w:val="000000"/>
          <w:sz w:val="28"/>
        </w:rPr>
        <w:t>
      10) әр шаруашылық бойынша есепке алуды жүзеге асырады;</w:t>
      </w:r>
    </w:p>
    <w:p>
      <w:pPr>
        <w:spacing w:after="0"/>
        <w:ind w:left="0"/>
        <w:jc w:val="both"/>
      </w:pPr>
      <w:r>
        <w:rPr>
          <w:rFonts w:ascii="Times New Roman"/>
          <w:b w:val="false"/>
          <w:i w:val="false"/>
          <w:color w:val="000000"/>
          <w:sz w:val="28"/>
        </w:rPr>
        <w:t>
      11) ауылдық округі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12) мемлекеттік және қоғамдықұйымдарғамүгедектердің,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p>
      <w:pPr>
        <w:spacing w:after="0"/>
        <w:ind w:left="0"/>
        <w:jc w:val="both"/>
      </w:pPr>
      <w:r>
        <w:rPr>
          <w:rFonts w:ascii="Times New Roman"/>
          <w:b w:val="false"/>
          <w:i w:val="false"/>
          <w:color w:val="000000"/>
          <w:sz w:val="28"/>
        </w:rPr>
        <w:t>
      13) бюджеттік бағдарламалардың қаржыландырылуын жоспарлауымен орындалуын қамтамасыз ету, бухгалтерлік есепті жүргізу;</w:t>
      </w:r>
    </w:p>
    <w:p>
      <w:pPr>
        <w:spacing w:after="0"/>
        <w:ind w:left="0"/>
        <w:jc w:val="both"/>
      </w:pPr>
      <w:r>
        <w:rPr>
          <w:rFonts w:ascii="Times New Roman"/>
          <w:b w:val="false"/>
          <w:i w:val="false"/>
          <w:color w:val="000000"/>
          <w:sz w:val="28"/>
        </w:rPr>
        <w:t>
      14) аудан әкімдігінің қаулыларын, аудан әкімінің шешімдерін, сондай-ақ Жетісай ауданы әкімідігінің аппараттық жиналыстарында және жұмыс сапары барысында берілген тапсырмаларды орындау;</w:t>
      </w:r>
    </w:p>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Start w:name="z26" w:id="25"/>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25"/>
    <w:bookmarkStart w:name="z27" w:id="26"/>
    <w:p>
      <w:pPr>
        <w:spacing w:after="0"/>
        <w:ind w:left="0"/>
        <w:jc w:val="both"/>
      </w:pPr>
      <w:r>
        <w:rPr>
          <w:rFonts w:ascii="Times New Roman"/>
          <w:b w:val="false"/>
          <w:i w:val="false"/>
          <w:color w:val="000000"/>
          <w:sz w:val="28"/>
        </w:rPr>
        <w:t>
      17. Жетісай ауданының "Абай ауылдық округі әкімі аппараты" мемлекеттік мекемесін басқаруды ауылдық округ әкімі жүзеге асырады, ол Жетісай ауданының "Абай ауылдық округі әкімі аппараты"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8" w:id="27"/>
    <w:p>
      <w:pPr>
        <w:spacing w:after="0"/>
        <w:ind w:left="0"/>
        <w:jc w:val="both"/>
      </w:pPr>
      <w:r>
        <w:rPr>
          <w:rFonts w:ascii="Times New Roman"/>
          <w:b w:val="false"/>
          <w:i w:val="false"/>
          <w:color w:val="000000"/>
          <w:sz w:val="28"/>
        </w:rPr>
        <w:t>
      18. Жетісай ауданының "Абай ауылдық округі әкімі аппараты" мемлекеттік мекемесі бірінші басшысы Қазақстан Республикасының заңнамасына сәйкес лауазымға тағайындалады және лауазымнан босатылады.</w:t>
      </w:r>
    </w:p>
    <w:bookmarkEnd w:id="27"/>
    <w:bookmarkStart w:name="z29" w:id="28"/>
    <w:p>
      <w:pPr>
        <w:spacing w:after="0"/>
        <w:ind w:left="0"/>
        <w:jc w:val="both"/>
      </w:pPr>
      <w:r>
        <w:rPr>
          <w:rFonts w:ascii="Times New Roman"/>
          <w:b w:val="false"/>
          <w:i w:val="false"/>
          <w:color w:val="000000"/>
          <w:sz w:val="28"/>
        </w:rPr>
        <w:t>
      19. Жетісай ауданының "Абай ауылдық округі әкімі аппараты"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0" w:id="29"/>
    <w:p>
      <w:pPr>
        <w:spacing w:after="0"/>
        <w:ind w:left="0"/>
        <w:jc w:val="both"/>
      </w:pPr>
      <w:r>
        <w:rPr>
          <w:rFonts w:ascii="Times New Roman"/>
          <w:b w:val="false"/>
          <w:i w:val="false"/>
          <w:color w:val="000000"/>
          <w:sz w:val="28"/>
        </w:rPr>
        <w:t>
      20. Жетісай ауданының "Абай ауылдық округі әкімі аппараты" мемлекеттік мекемесі бірінші басшысының өкілеттіктері:</w:t>
      </w:r>
    </w:p>
    <w:bookmarkEnd w:id="2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p>
      <w:pPr>
        <w:spacing w:after="0"/>
        <w:ind w:left="0"/>
        <w:jc w:val="both"/>
      </w:pPr>
      <w:r>
        <w:rPr>
          <w:rFonts w:ascii="Times New Roman"/>
          <w:b w:val="false"/>
          <w:i w:val="false"/>
          <w:color w:val="000000"/>
          <w:sz w:val="28"/>
        </w:rPr>
        <w:t>
      2) Жетісай ауданының "Абай ауылдық округі әкімі аппараты" мемлекеттік мекемесінің жұмысын жоспарлауды қамтамасыз етеді;</w:t>
      </w:r>
    </w:p>
    <w:p>
      <w:pPr>
        <w:spacing w:after="0"/>
        <w:ind w:left="0"/>
        <w:jc w:val="both"/>
      </w:pPr>
      <w:r>
        <w:rPr>
          <w:rFonts w:ascii="Times New Roman"/>
          <w:b w:val="false"/>
          <w:i w:val="false"/>
          <w:color w:val="000000"/>
          <w:sz w:val="28"/>
        </w:rPr>
        <w:t>
      3) Жетісай ауданының "Абай ауылдық округі әкімі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p>
      <w:pPr>
        <w:spacing w:after="0"/>
        <w:ind w:left="0"/>
        <w:jc w:val="both"/>
      </w:pPr>
      <w:r>
        <w:rPr>
          <w:rFonts w:ascii="Times New Roman"/>
          <w:b w:val="false"/>
          <w:i w:val="false"/>
          <w:color w:val="000000"/>
          <w:sz w:val="28"/>
        </w:rPr>
        <w:t>
      7) Жетісай ауданының "Абай ауылдық округі әкімі аппараты" мемлекеттік мекемесі атынан заңды және жеке тұлғалармен шарттар жасасады, заңды және банктік құжаттарға қол қояды;</w:t>
      </w:r>
    </w:p>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p>
      <w:pPr>
        <w:spacing w:after="0"/>
        <w:ind w:left="0"/>
        <w:jc w:val="both"/>
      </w:pPr>
      <w:r>
        <w:rPr>
          <w:rFonts w:ascii="Times New Roman"/>
          <w:b w:val="false"/>
          <w:i w:val="false"/>
          <w:color w:val="000000"/>
          <w:sz w:val="28"/>
        </w:rPr>
        <w:t>
      10) қоғамдық көлік қозғалысын ұйымдастырады;</w:t>
      </w:r>
    </w:p>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12) жергілікті бюджетті бекіту (нақтылау) кезінде аудандық мәслихаттың сессиясы жұмысына қатысады;</w:t>
      </w:r>
    </w:p>
    <w:p>
      <w:pPr>
        <w:spacing w:after="0"/>
        <w:ind w:left="0"/>
        <w:jc w:val="both"/>
      </w:pPr>
      <w:r>
        <w:rPr>
          <w:rFonts w:ascii="Times New Roman"/>
          <w:b w:val="false"/>
          <w:i w:val="false"/>
          <w:color w:val="000000"/>
          <w:sz w:val="28"/>
        </w:rPr>
        <w:t>
      13) мектепке дейінгі тәрбие менбілім беру ұйымдарының, мәдениет мекемелерінің қызметін қамтамасыз етеді;</w:t>
      </w:r>
    </w:p>
    <w:p>
      <w:pPr>
        <w:spacing w:after="0"/>
        <w:ind w:left="0"/>
        <w:jc w:val="both"/>
      </w:pPr>
      <w:r>
        <w:rPr>
          <w:rFonts w:ascii="Times New Roman"/>
          <w:b w:val="false"/>
          <w:i w:val="false"/>
          <w:color w:val="000000"/>
          <w:sz w:val="28"/>
        </w:rPr>
        <w:t>
      14) қәсіпқой емес медиаторлардың тізілімін жүргізеді;</w:t>
      </w:r>
    </w:p>
    <w:p>
      <w:pPr>
        <w:spacing w:after="0"/>
        <w:ind w:left="0"/>
        <w:jc w:val="both"/>
      </w:pPr>
      <w:r>
        <w:rPr>
          <w:rFonts w:ascii="Times New Roman"/>
          <w:b w:val="false"/>
          <w:i w:val="false"/>
          <w:color w:val="000000"/>
          <w:sz w:val="28"/>
        </w:rPr>
        <w:t>
      15) аудандық көлік қатынасын ұйымдастыру жөнінде атқарушы органға ұсыныстар енгізеді, сондай-ақ оқушыларды мектепке дейін және кейін ауылға қарай тегін жеткізіп салуды ұйымдастырады;</w:t>
      </w:r>
    </w:p>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Жетісай ауданының "Абай ауылдық округі әкімі аппараты" мемлекеттік мекемесі бірінші басшысы болмаған кезеңде оның өкілеттіктерін қолданыстағы заңнамаға сәйкес оны алмастыратын тұлға жүзеге асырады.</w:t>
      </w:r>
    </w:p>
    <w:bookmarkStart w:name="z31"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2" w:id="31"/>
    <w:p>
      <w:pPr>
        <w:spacing w:after="0"/>
        <w:ind w:left="0"/>
        <w:jc w:val="left"/>
      </w:pPr>
      <w:r>
        <w:rPr>
          <w:rFonts w:ascii="Times New Roman"/>
          <w:b/>
          <w:i w:val="false"/>
          <w:color w:val="000000"/>
        </w:rPr>
        <w:t xml:space="preserve"> 4. Мемлекеттік органның мүлкі</w:t>
      </w:r>
    </w:p>
    <w:bookmarkEnd w:id="31"/>
    <w:bookmarkStart w:name="z33" w:id="32"/>
    <w:p>
      <w:pPr>
        <w:spacing w:after="0"/>
        <w:ind w:left="0"/>
        <w:jc w:val="both"/>
      </w:pPr>
      <w:r>
        <w:rPr>
          <w:rFonts w:ascii="Times New Roman"/>
          <w:b w:val="false"/>
          <w:i w:val="false"/>
          <w:color w:val="000000"/>
          <w:sz w:val="28"/>
        </w:rPr>
        <w:t>
      22. Жетісай ауданының "Абай ауылдық округі әкімі аппараты" мемлекеттік мекемесі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Жетісай ауданының "Абай ауылдық округі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3"/>
    <w:p>
      <w:pPr>
        <w:spacing w:after="0"/>
        <w:ind w:left="0"/>
        <w:jc w:val="both"/>
      </w:pPr>
      <w:r>
        <w:rPr>
          <w:rFonts w:ascii="Times New Roman"/>
          <w:b w:val="false"/>
          <w:i w:val="false"/>
          <w:color w:val="000000"/>
          <w:sz w:val="28"/>
        </w:rPr>
        <w:t>
      23. Жетісай ауданының "Абай ауылдық округі әкімі аппараты" мемлекеттік мекемесіне бекітілген мүлік коммуналдық меншікке жатады.</w:t>
      </w:r>
    </w:p>
    <w:bookmarkEnd w:id="33"/>
    <w:bookmarkStart w:name="z35" w:id="34"/>
    <w:p>
      <w:pPr>
        <w:spacing w:after="0"/>
        <w:ind w:left="0"/>
        <w:jc w:val="both"/>
      </w:pPr>
      <w:r>
        <w:rPr>
          <w:rFonts w:ascii="Times New Roman"/>
          <w:b w:val="false"/>
          <w:i w:val="false"/>
          <w:color w:val="000000"/>
          <w:sz w:val="28"/>
        </w:rPr>
        <w:t>
      24. Егер заңнамада өзгеше көзделмесе, Жетісай ауданының "Абай ауылдық округі әкімі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6"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7" w:id="36"/>
    <w:p>
      <w:pPr>
        <w:spacing w:after="0"/>
        <w:ind w:left="0"/>
        <w:jc w:val="both"/>
      </w:pPr>
      <w:r>
        <w:rPr>
          <w:rFonts w:ascii="Times New Roman"/>
          <w:b w:val="false"/>
          <w:i w:val="false"/>
          <w:color w:val="000000"/>
          <w:sz w:val="28"/>
        </w:rPr>
        <w:t>
      25. Жетісай ауданының "Абай ауылдық округі әкімі аппараты"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26. Жетісай ауданының "Абай ауылдық округі әкімі аппараты" мемлекеттік мекемесінің қарамағында ведомстволық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