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637e" w14:textId="4256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"Жаңа ауыл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әкiмдiгiнiң 2022 жылғы 3 маусымдағы № 404 қаулысы. Күші жойылды - Түркістан облысы Жетісай ауданы әкiмдiгiнiң 2025 жылғы 29 қаңтардағы № 88 қаулысымен</w:t>
      </w:r>
    </w:p>
    <w:p>
      <w:pPr>
        <w:spacing w:after="0"/>
        <w:ind w:left="0"/>
        <w:jc w:val="both"/>
      </w:pPr>
      <w:r>
        <w:rPr>
          <w:rFonts w:ascii="Times New Roman"/>
          <w:b w:val="false"/>
          <w:i w:val="false"/>
          <w:color w:val="ff0000"/>
          <w:sz w:val="28"/>
        </w:rPr>
        <w:t xml:space="preserve">
      Ескерту. Күші жойылды - Түркістан облысы Жетісай ауданы әкiмдiгiнiң 29.01.2025 № 88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Жетісай ауданының "Жаңа ауыл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"Жаңа ауыл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оның ресми жарияланғаннан кейін оны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Жетісай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 2022 жылғы</w:t>
            </w:r>
            <w:r>
              <w:br/>
            </w:r>
            <w:r>
              <w:rPr>
                <w:rFonts w:ascii="Times New Roman"/>
                <w:b w:val="false"/>
                <w:i w:val="false"/>
                <w:color w:val="000000"/>
                <w:sz w:val="20"/>
              </w:rPr>
              <w:t>"___"_______ № _____</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Жетісай ауданының "Жаңа ауыл ауылдық округі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Жетісай ауданының "Жаңа ауыл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Жетісай ауданының "Жаңа ауыл ауылдық округі әкімі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Жетісай ауданының "Жаңа ауыл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Жетісай ауданының "Жаңа ауыл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Жетісай ауданының "Жаңа ауыл ауылдық округі әкімі аппараты" мемлекеттік мекемесі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Жетісай ауданының "Жаңа ауыл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Жетісай ауданының "Жаңа ауыл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Жетісай ауданының "Жаңа ауыл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160508, Қазақстан Республикасы, Түркістан облысы, Жетісай ауданы, Жаңа ауыл ауылдық округі, Мырзашөл ауылы, Жетібаев көшесі № 11.</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Жетісай ауданының "Жаңа ауыл ауылдық округі әкімі аппараты" мемлекеттік мекемесінің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Жетісай ауданының "Жаңа ауыл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Жетісай ауданының "Жаңа ауыл ауылдық округі әкімі аппараты" мемлекеттік мекемесіне кәсіпкерлік субъектілерімен Жетісай ауданының "Жаңа ауыл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ауданының "Жаңа ауыл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14. Мақсаттары:</w:t>
      </w:r>
    </w:p>
    <w:bookmarkEnd w:id="20"/>
    <w:p>
      <w:pPr>
        <w:spacing w:after="0"/>
        <w:ind w:left="0"/>
        <w:jc w:val="both"/>
      </w:pPr>
      <w:r>
        <w:rPr>
          <w:rFonts w:ascii="Times New Roman"/>
          <w:b w:val="false"/>
          <w:i w:val="false"/>
          <w:color w:val="000000"/>
          <w:sz w:val="28"/>
        </w:rPr>
        <w:t>
      1) Жаңа ауыл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bookmarkStart w:name="z23" w:id="21"/>
    <w:p>
      <w:pPr>
        <w:spacing w:after="0"/>
        <w:ind w:left="0"/>
        <w:jc w:val="both"/>
      </w:pPr>
      <w:r>
        <w:rPr>
          <w:rFonts w:ascii="Times New Roman"/>
          <w:b w:val="false"/>
          <w:i w:val="false"/>
          <w:color w:val="000000"/>
          <w:sz w:val="28"/>
        </w:rPr>
        <w:t>
      15.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Жаңа ауыл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Жаңа ауыл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Start w:name="z24" w:id="22"/>
    <w:p>
      <w:pPr>
        <w:spacing w:after="0"/>
        <w:ind w:left="0"/>
        <w:jc w:val="both"/>
      </w:pPr>
      <w:r>
        <w:rPr>
          <w:rFonts w:ascii="Times New Roman"/>
          <w:b w:val="false"/>
          <w:i w:val="false"/>
          <w:color w:val="000000"/>
          <w:sz w:val="28"/>
        </w:rPr>
        <w:t>
      16. Функциялары:</w:t>
      </w:r>
    </w:p>
    <w:bookmarkEnd w:id="22"/>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тарихижәне мәденимұранысақтаужөніндегіжұмысты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қоғамдықұйымдарғамүгедектердің,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Start w:name="z25" w:id="23"/>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17. Жетісай ауданының "Жаңа ауыл ауылдық округі әкімі аппараты" мемлекеттік мекемесін басқаруды ауылдық округ әкімі жүзеге асырады, ол Жетісай ауданының "Жаңа ауыл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18. Жетісай ауданының "Жаңа ауыл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bookmarkEnd w:id="25"/>
    <w:bookmarkStart w:name="z28" w:id="26"/>
    <w:p>
      <w:pPr>
        <w:spacing w:after="0"/>
        <w:ind w:left="0"/>
        <w:jc w:val="both"/>
      </w:pPr>
      <w:r>
        <w:rPr>
          <w:rFonts w:ascii="Times New Roman"/>
          <w:b w:val="false"/>
          <w:i w:val="false"/>
          <w:color w:val="000000"/>
          <w:sz w:val="28"/>
        </w:rPr>
        <w:t>
      19. Жетісай ауданының "Жаңа ауыл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6"/>
    <w:bookmarkStart w:name="z29" w:id="27"/>
    <w:p>
      <w:pPr>
        <w:spacing w:after="0"/>
        <w:ind w:left="0"/>
        <w:jc w:val="both"/>
      </w:pPr>
      <w:r>
        <w:rPr>
          <w:rFonts w:ascii="Times New Roman"/>
          <w:b w:val="false"/>
          <w:i w:val="false"/>
          <w:color w:val="000000"/>
          <w:sz w:val="28"/>
        </w:rPr>
        <w:t>
      20. Жетісай ауданының "Жаңа ауыл ауылдық округі әкімі аппараты" мемлекеттік мекемесі бірінші басшысының өкілеттіктері:</w:t>
      </w:r>
    </w:p>
    <w:bookmarkEnd w:id="27"/>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"Жаңа ауыл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"Жаңа ауыл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"Жаңа ауыл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"Жаңа ауыл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bookmarkEnd w:id="28"/>
    <w:bookmarkStart w:name="z31" w:id="29"/>
    <w:p>
      <w:pPr>
        <w:spacing w:after="0"/>
        <w:ind w:left="0"/>
        <w:jc w:val="left"/>
      </w:pPr>
      <w:r>
        <w:rPr>
          <w:rFonts w:ascii="Times New Roman"/>
          <w:b/>
          <w:i w:val="false"/>
          <w:color w:val="000000"/>
        </w:rPr>
        <w:t xml:space="preserve"> 4. Мемлекеттік органның мүлкі</w:t>
      </w:r>
    </w:p>
    <w:bookmarkEnd w:id="29"/>
    <w:bookmarkStart w:name="z32" w:id="30"/>
    <w:p>
      <w:pPr>
        <w:spacing w:after="0"/>
        <w:ind w:left="0"/>
        <w:jc w:val="both"/>
      </w:pPr>
      <w:r>
        <w:rPr>
          <w:rFonts w:ascii="Times New Roman"/>
          <w:b w:val="false"/>
          <w:i w:val="false"/>
          <w:color w:val="000000"/>
          <w:sz w:val="28"/>
        </w:rPr>
        <w:t>
      22. Жетісай ауданының "Жаңа ауыл ауылдық округі әкімі аппараты" мемлекеттік мекемесі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Жетісай ауданының "Жаңа ауыл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23. Жетісай ауданының "Жаңа ауыл ауылдық округі әкімі аппараты" мемлекеттік мекемесіне бекітілген мүлік коммуналдық меншікке жатады.</w:t>
      </w:r>
    </w:p>
    <w:bookmarkEnd w:id="31"/>
    <w:bookmarkStart w:name="z34" w:id="32"/>
    <w:p>
      <w:pPr>
        <w:spacing w:after="0"/>
        <w:ind w:left="0"/>
        <w:jc w:val="both"/>
      </w:pPr>
      <w:r>
        <w:rPr>
          <w:rFonts w:ascii="Times New Roman"/>
          <w:b w:val="false"/>
          <w:i w:val="false"/>
          <w:color w:val="000000"/>
          <w:sz w:val="28"/>
        </w:rPr>
        <w:t>
      24. Егер заңнамада өзгеше көзделмесе, Жетісай ауданының "Жаңа ауыл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25. Жетісай ауданының "Жаңа ауыл ауылдық округі әкімі аппараты" мемлекеттік мекемесін қайта ұйымдастыру және тарату Қазақстан Республикасының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26. Жетісай ауданының "Жаңа ауыл ауылдық округі әкімі аппараты" мемлекеттік мекемесінің қарамағында ведомстволық ұйымдар жоқ.</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