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d925" w14:textId="056d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2022 жылғы 18 мамырдағы № 376 қаулысы. Күші жойылды - Түркістан облысы Жетісай ауданы әкiмдiгiнiң 2023 жылғы 11 шілдедегі № 542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 әкiмдiгiнiң 11.07.2023 № 542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Start w:name="z2" w:id="1"/>
    <w:p>
      <w:pPr>
        <w:spacing w:after="0"/>
        <w:ind w:left="0"/>
        <w:jc w:val="both"/>
      </w:pPr>
      <w:r>
        <w:rPr>
          <w:rFonts w:ascii="Times New Roman"/>
          <w:b w:val="false"/>
          <w:i w:val="false"/>
          <w:color w:val="000000"/>
          <w:sz w:val="28"/>
        </w:rPr>
        <w:t xml:space="preserve">
      1. Қоса беріліп отырған "Жетісай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2022 жылғы " " сәуірдегі</w:t>
            </w:r>
            <w:r>
              <w:br/>
            </w:r>
            <w:r>
              <w:rPr>
                <w:rFonts w:ascii="Times New Roman"/>
                <w:b w:val="false"/>
                <w:i w:val="false"/>
                <w:color w:val="000000"/>
                <w:sz w:val="20"/>
              </w:rPr>
              <w:t>№ қаулысымен бекітілген</w:t>
            </w:r>
          </w:p>
        </w:tc>
      </w:tr>
    </w:tbl>
    <w:bookmarkStart w:name="z7" w:id="5"/>
    <w:p>
      <w:pPr>
        <w:spacing w:after="0"/>
        <w:ind w:left="0"/>
        <w:jc w:val="left"/>
      </w:pPr>
      <w:r>
        <w:rPr>
          <w:rFonts w:ascii="Times New Roman"/>
          <w:b/>
          <w:i w:val="false"/>
          <w:color w:val="000000"/>
        </w:rPr>
        <w:t xml:space="preserve"> "Жетісай ауданының жұмыспен қамту және әлеуметтік бағдарламалар бөлімі" 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"Жетісай ауданының жұмыспен қамту және әлеуметтік бағдарламалар бөлімі" мемлекеттік мекемесі (бұдан әрі – Жетісай ауданының жұмыспен қамту және әлеуметтік бағдарламалар бөлімі) жұмыспен қамту, әлеуметтік бағдарламалар, арнаулы әлеуметтік қызметтер көрсету, азаматтық хал актілерін тіркеу және еңбекші көшіп келушілерге рұқсаттар беру, ұзарту және кері қайтарып алу салаларындағы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Жетісай ауданының жұмыспен қамту және әлеуметтік бағдарламалар бөлімінің мынадай ведомстволары бар.</w:t>
      </w:r>
    </w:p>
    <w:bookmarkEnd w:id="8"/>
    <w:bookmarkStart w:name="z11" w:id="9"/>
    <w:p>
      <w:pPr>
        <w:spacing w:after="0"/>
        <w:ind w:left="0"/>
        <w:jc w:val="both"/>
      </w:pPr>
      <w:r>
        <w:rPr>
          <w:rFonts w:ascii="Times New Roman"/>
          <w:b w:val="false"/>
          <w:i w:val="false"/>
          <w:color w:val="000000"/>
          <w:sz w:val="28"/>
        </w:rPr>
        <w:t>
      1. Жетісай ауданының жұмыспен қамту және әлеуметтік бағдарламалар бөлімінің "Психоневрологиялық ауытқуы бар және тірек қимыл аппараты бұзылған мүгедек балаларға арналған "Балдәурен" күндіз болу орталығы" коммуналдық мемлекеттік мекемесі.</w:t>
      </w:r>
    </w:p>
    <w:bookmarkEnd w:id="9"/>
    <w:bookmarkStart w:name="z12" w:id="10"/>
    <w:p>
      <w:pPr>
        <w:spacing w:after="0"/>
        <w:ind w:left="0"/>
        <w:jc w:val="both"/>
      </w:pPr>
      <w:r>
        <w:rPr>
          <w:rFonts w:ascii="Times New Roman"/>
          <w:b w:val="false"/>
          <w:i w:val="false"/>
          <w:color w:val="000000"/>
          <w:sz w:val="28"/>
        </w:rPr>
        <w:t>
      2. Жетісай ауданының жұмыспен қамту және әлеуметтік бағдарламалар бөлімінің "Психоневрологиялық ауытқуы бар және тірек қимыл аппараты бұзылған мүгедек балаларға арналған "Үміт ұясы" күндіз болу орталығы" коммуналдық мемлекеттік мекемесі.</w:t>
      </w:r>
    </w:p>
    <w:bookmarkEnd w:id="10"/>
    <w:bookmarkStart w:name="z13" w:id="11"/>
    <w:p>
      <w:pPr>
        <w:spacing w:after="0"/>
        <w:ind w:left="0"/>
        <w:jc w:val="both"/>
      </w:pPr>
      <w:r>
        <w:rPr>
          <w:rFonts w:ascii="Times New Roman"/>
          <w:b w:val="false"/>
          <w:i w:val="false"/>
          <w:color w:val="000000"/>
          <w:sz w:val="28"/>
        </w:rPr>
        <w:t>
      3. Жетісай ауданының жұмыспен қамту және әлеуметтік бағдарламалар бөлімінің "Асыл Қазына және Тең қоғам" әлеуметтік қызметтер көрсету орталығы" коммуналдық мемлекеттік мекемесі.</w:t>
      </w:r>
    </w:p>
    <w:bookmarkEnd w:id="11"/>
    <w:bookmarkStart w:name="z14" w:id="12"/>
    <w:p>
      <w:pPr>
        <w:spacing w:after="0"/>
        <w:ind w:left="0"/>
        <w:jc w:val="both"/>
      </w:pPr>
      <w:r>
        <w:rPr>
          <w:rFonts w:ascii="Times New Roman"/>
          <w:b w:val="false"/>
          <w:i w:val="false"/>
          <w:color w:val="000000"/>
          <w:sz w:val="28"/>
        </w:rPr>
        <w:t>
      4. Жетісай ауданының жұмыспен қамту және әлеуметтік бағдарламалар бөлімінің "Халықты жұмыспен қамту орталығы" коммуналдық мемлекеттік мекемесі.</w:t>
      </w:r>
    </w:p>
    <w:bookmarkEnd w:id="12"/>
    <w:bookmarkStart w:name="z15" w:id="13"/>
    <w:p>
      <w:pPr>
        <w:spacing w:after="0"/>
        <w:ind w:left="0"/>
        <w:jc w:val="both"/>
      </w:pPr>
      <w:r>
        <w:rPr>
          <w:rFonts w:ascii="Times New Roman"/>
          <w:b w:val="false"/>
          <w:i w:val="false"/>
          <w:color w:val="000000"/>
          <w:sz w:val="28"/>
        </w:rPr>
        <w:t xml:space="preserve">
      3. Жетісай ауданының жұмыспен қамту және әлеуметтік бағдарламалар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16" w:id="14"/>
    <w:p>
      <w:pPr>
        <w:spacing w:after="0"/>
        <w:ind w:left="0"/>
        <w:jc w:val="both"/>
      </w:pPr>
      <w:r>
        <w:rPr>
          <w:rFonts w:ascii="Times New Roman"/>
          <w:b w:val="false"/>
          <w:i w:val="false"/>
          <w:color w:val="000000"/>
          <w:sz w:val="28"/>
        </w:rPr>
        <w:t>
      4. Жетісай ауданының жұмыспен қамту және әлеуметтік бағдарламалар бөлімі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17" w:id="15"/>
    <w:p>
      <w:pPr>
        <w:spacing w:after="0"/>
        <w:ind w:left="0"/>
        <w:jc w:val="both"/>
      </w:pPr>
      <w:r>
        <w:rPr>
          <w:rFonts w:ascii="Times New Roman"/>
          <w:b w:val="false"/>
          <w:i w:val="false"/>
          <w:color w:val="000000"/>
          <w:sz w:val="28"/>
        </w:rPr>
        <w:t>
      5. Жетісай ауданының жұмыспен қамту және әлеуметтік бағдарламалар бөлімі азаматтық құқықтық қатынастарға өз атынан түседі.</w:t>
      </w:r>
    </w:p>
    <w:bookmarkEnd w:id="15"/>
    <w:bookmarkStart w:name="z18" w:id="16"/>
    <w:p>
      <w:pPr>
        <w:spacing w:after="0"/>
        <w:ind w:left="0"/>
        <w:jc w:val="both"/>
      </w:pPr>
      <w:r>
        <w:rPr>
          <w:rFonts w:ascii="Times New Roman"/>
          <w:b w:val="false"/>
          <w:i w:val="false"/>
          <w:color w:val="000000"/>
          <w:sz w:val="28"/>
        </w:rPr>
        <w:t>
      6. Жетісай ауданының жұмыспен қамту және әлеуметтік бағдарламалар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19" w:id="17"/>
    <w:p>
      <w:pPr>
        <w:spacing w:after="0"/>
        <w:ind w:left="0"/>
        <w:jc w:val="both"/>
      </w:pPr>
      <w:r>
        <w:rPr>
          <w:rFonts w:ascii="Times New Roman"/>
          <w:b w:val="false"/>
          <w:i w:val="false"/>
          <w:color w:val="000000"/>
          <w:sz w:val="28"/>
        </w:rPr>
        <w:t>
      7. Жетісай ауданының жұмыспен қамту және әлеуметтік бағдарламалар бөлімі өз құзіретінің мәселелері бойынша заңнамада белгіленген тәртіппен Жетісай ауданы әкімдігінің "Жетісай ауданының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p>
    <w:bookmarkEnd w:id="17"/>
    <w:bookmarkStart w:name="z20" w:id="18"/>
    <w:p>
      <w:pPr>
        <w:spacing w:after="0"/>
        <w:ind w:left="0"/>
        <w:jc w:val="both"/>
      </w:pPr>
      <w:r>
        <w:rPr>
          <w:rFonts w:ascii="Times New Roman"/>
          <w:b w:val="false"/>
          <w:i w:val="false"/>
          <w:color w:val="000000"/>
          <w:sz w:val="28"/>
        </w:rPr>
        <w:t>
      8. "Жетісай ауданының жұмыспен қамту және әлеуметтік бағдарламалар бөлімі" мемлекеттік мекемесінің құрылымы мен штат санының лимиті Қазақстан Республикасының заңнамасына сәйкес бекітіледі.</w:t>
      </w:r>
    </w:p>
    <w:bookmarkEnd w:id="18"/>
    <w:bookmarkStart w:name="z21" w:id="19"/>
    <w:p>
      <w:pPr>
        <w:spacing w:after="0"/>
        <w:ind w:left="0"/>
        <w:jc w:val="both"/>
      </w:pPr>
      <w:r>
        <w:rPr>
          <w:rFonts w:ascii="Times New Roman"/>
          <w:b w:val="false"/>
          <w:i w:val="false"/>
          <w:color w:val="000000"/>
          <w:sz w:val="28"/>
        </w:rPr>
        <w:t>
      9. Заңды тұлғанының орналасқан жері: Қазақстан Республикасы, Түркістан облысы, Жетісай ауданы, Жетісай қаласы, Ш.Айманов көшесі № 38 А үй, индекс 160500.</w:t>
      </w:r>
    </w:p>
    <w:bookmarkEnd w:id="19"/>
    <w:bookmarkStart w:name="z22" w:id="20"/>
    <w:p>
      <w:pPr>
        <w:spacing w:after="0"/>
        <w:ind w:left="0"/>
        <w:jc w:val="both"/>
      </w:pPr>
      <w:r>
        <w:rPr>
          <w:rFonts w:ascii="Times New Roman"/>
          <w:b w:val="false"/>
          <w:i w:val="false"/>
          <w:color w:val="000000"/>
          <w:sz w:val="28"/>
        </w:rPr>
        <w:t>
      10. Осы ереже Жетісай ауданының жұмыспен қамту және әлеуметтік бағдарламалар бөлімінің құрылтай құжаты болып табылады. "Жетісай ауданының жұмыспен қамту және әлеуметтік бағдарламалар бөлімі" мемлекеттік мекемесінің құрылтайшысы Жетісай ауданы әкімдігі болып табылады.</w:t>
      </w:r>
    </w:p>
    <w:bookmarkEnd w:id="20"/>
    <w:bookmarkStart w:name="z23" w:id="21"/>
    <w:p>
      <w:pPr>
        <w:spacing w:after="0"/>
        <w:ind w:left="0"/>
        <w:jc w:val="both"/>
      </w:pPr>
      <w:r>
        <w:rPr>
          <w:rFonts w:ascii="Times New Roman"/>
          <w:b w:val="false"/>
          <w:i w:val="false"/>
          <w:color w:val="000000"/>
          <w:sz w:val="28"/>
        </w:rPr>
        <w:t>
      11. Жетісай ауданының жұмыспен қамту және әлеуметтік бағдарламалар бөлімі қызметін қаржыландыру Қазақстан Республикасының заңнамасына сәйкес республикалық және жергілікті бюджеттен жүзеге асырылады.</w:t>
      </w:r>
    </w:p>
    <w:bookmarkEnd w:id="21"/>
    <w:bookmarkStart w:name="z24" w:id="22"/>
    <w:p>
      <w:pPr>
        <w:spacing w:after="0"/>
        <w:ind w:left="0"/>
        <w:jc w:val="both"/>
      </w:pPr>
      <w:r>
        <w:rPr>
          <w:rFonts w:ascii="Times New Roman"/>
          <w:b w:val="false"/>
          <w:i w:val="false"/>
          <w:color w:val="000000"/>
          <w:sz w:val="28"/>
        </w:rPr>
        <w:t>
      12. Жетісай ауданының жұмыспен қамту және әлеуметтік бағдарламалар бөлімі кәсіпкерлік субъектілерімен Жетісай ауданының жұмыспен қамту және әлеуметтік бағдарламалар бөлімі өкілеттігі болып табылатын міндеттерді орындау тұрғысында шарттық қарым- қатынас жасауға тыйым салынады.</w:t>
      </w:r>
    </w:p>
    <w:bookmarkEnd w:id="22"/>
    <w:p>
      <w:pPr>
        <w:spacing w:after="0"/>
        <w:ind w:left="0"/>
        <w:jc w:val="both"/>
      </w:pPr>
      <w:r>
        <w:rPr>
          <w:rFonts w:ascii="Times New Roman"/>
          <w:b w:val="false"/>
          <w:i w:val="false"/>
          <w:color w:val="000000"/>
          <w:sz w:val="28"/>
        </w:rPr>
        <w:t>
      Егер Жетісай ауданының жұмыспен қамту және әлеуметтік бағдарламалар бөлімі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5" w:id="23"/>
    <w:p>
      <w:pPr>
        <w:spacing w:after="0"/>
        <w:ind w:left="0"/>
        <w:jc w:val="left"/>
      </w:pPr>
      <w:r>
        <w:rPr>
          <w:rFonts w:ascii="Times New Roman"/>
          <w:b/>
          <w:i w:val="false"/>
          <w:color w:val="000000"/>
        </w:rPr>
        <w:t xml:space="preserve"> 2. Мемлекеттік органның мақсаттары мен өкілеттіктері</w:t>
      </w:r>
    </w:p>
    <w:bookmarkEnd w:id="23"/>
    <w:bookmarkStart w:name="z26" w:id="24"/>
    <w:p>
      <w:pPr>
        <w:spacing w:after="0"/>
        <w:ind w:left="0"/>
        <w:jc w:val="both"/>
      </w:pPr>
      <w:r>
        <w:rPr>
          <w:rFonts w:ascii="Times New Roman"/>
          <w:b w:val="false"/>
          <w:i w:val="false"/>
          <w:color w:val="000000"/>
          <w:sz w:val="28"/>
        </w:rPr>
        <w:t>
      13. Мақсаттары:</w:t>
      </w:r>
    </w:p>
    <w:bookmarkEnd w:id="24"/>
    <w:p>
      <w:pPr>
        <w:spacing w:after="0"/>
        <w:ind w:left="0"/>
        <w:jc w:val="both"/>
      </w:pPr>
      <w:r>
        <w:rPr>
          <w:rFonts w:ascii="Times New Roman"/>
          <w:b w:val="false"/>
          <w:i w:val="false"/>
          <w:color w:val="000000"/>
          <w:sz w:val="28"/>
        </w:rPr>
        <w:t>
      - Халықты жұмыспен қамту, әлеуметтік қорғау, азаматтық хал актілерін тіркеу, еңбекші көшіп келушілерге рұқсаттар беру, ұзарту және кері қайтарып алу, арнаулы әлеуметтік қызметтер көрсету және әлеуметтік бағдарламалар саласында мемлекеттік саясатты іске асыру;</w:t>
      </w:r>
    </w:p>
    <w:p>
      <w:pPr>
        <w:spacing w:after="0"/>
        <w:ind w:left="0"/>
        <w:jc w:val="both"/>
      </w:pPr>
      <w:r>
        <w:rPr>
          <w:rFonts w:ascii="Times New Roman"/>
          <w:b w:val="false"/>
          <w:i w:val="false"/>
          <w:color w:val="000000"/>
          <w:sz w:val="28"/>
        </w:rPr>
        <w:t>
      - Қазақстан Республикасының заңнамасымен қарастырылған өзге де міндеттерді жүзеге асыру.</w:t>
      </w:r>
    </w:p>
    <w:bookmarkStart w:name="z27" w:id="25"/>
    <w:p>
      <w:pPr>
        <w:spacing w:after="0"/>
        <w:ind w:left="0"/>
        <w:jc w:val="both"/>
      </w:pPr>
      <w:r>
        <w:rPr>
          <w:rFonts w:ascii="Times New Roman"/>
          <w:b w:val="false"/>
          <w:i w:val="false"/>
          <w:color w:val="000000"/>
          <w:sz w:val="28"/>
        </w:rPr>
        <w:t>
      14. Өкілеттіктері:</w:t>
      </w:r>
    </w:p>
    <w:bookmarkEnd w:id="2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 мен ұйымдарда мүдделерін білдіру;</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Қарамағындағы мекемелердің қызметін үйлестіру;</w:t>
      </w:r>
    </w:p>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bookmarkStart w:name="z28" w:id="26"/>
    <w:p>
      <w:pPr>
        <w:spacing w:after="0"/>
        <w:ind w:left="0"/>
        <w:jc w:val="both"/>
      </w:pPr>
      <w:r>
        <w:rPr>
          <w:rFonts w:ascii="Times New Roman"/>
          <w:b w:val="false"/>
          <w:i w:val="false"/>
          <w:color w:val="000000"/>
          <w:sz w:val="28"/>
        </w:rPr>
        <w:t>
      15. Функциялары:</w:t>
      </w:r>
    </w:p>
    <w:bookmarkEnd w:id="26"/>
    <w:p>
      <w:pPr>
        <w:spacing w:after="0"/>
        <w:ind w:left="0"/>
        <w:jc w:val="both"/>
      </w:pPr>
      <w:r>
        <w:rPr>
          <w:rFonts w:ascii="Times New Roman"/>
          <w:b w:val="false"/>
          <w:i w:val="false"/>
          <w:color w:val="000000"/>
          <w:sz w:val="28"/>
        </w:rPr>
        <w:t>
      1) аудан аумағында тұратын нысаналы топтарды және оларды қорғау жөніндегі әлеуметтік шараларды жыл сайын анықтап отырады.;</w:t>
      </w:r>
    </w:p>
    <w:p>
      <w:pPr>
        <w:spacing w:after="0"/>
        <w:ind w:left="0"/>
        <w:jc w:val="both"/>
      </w:pPr>
      <w:r>
        <w:rPr>
          <w:rFonts w:ascii="Times New Roman"/>
          <w:b w:val="false"/>
          <w:i w:val="false"/>
          <w:color w:val="000000"/>
          <w:sz w:val="28"/>
        </w:rPr>
        <w:t>
      2) мүгедектерге әлеуметтік және қайырымдылық көмек көрсетуді ұйымдастырады;</w:t>
      </w:r>
    </w:p>
    <w:p>
      <w:pPr>
        <w:spacing w:after="0"/>
        <w:ind w:left="0"/>
        <w:jc w:val="both"/>
      </w:pPr>
      <w:r>
        <w:rPr>
          <w:rFonts w:ascii="Times New Roman"/>
          <w:b w:val="false"/>
          <w:i w:val="false"/>
          <w:color w:val="000000"/>
          <w:sz w:val="28"/>
        </w:rPr>
        <w:t>
      3)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аудан әкімдігінің қаулысын әзірлейді;</w:t>
      </w:r>
    </w:p>
    <w:p>
      <w:pPr>
        <w:spacing w:after="0"/>
        <w:ind w:left="0"/>
        <w:jc w:val="both"/>
      </w:pPr>
      <w:r>
        <w:rPr>
          <w:rFonts w:ascii="Times New Roman"/>
          <w:b w:val="false"/>
          <w:i w:val="false"/>
          <w:color w:val="000000"/>
          <w:sz w:val="28"/>
        </w:rPr>
        <w:t>
      4) интернаттық ұйымдарды бітіруші кәмелетке толмағандар үшін жұмыс орындарына квота белгілеу туралы аудан әкімдігінің қаулысын әзірлейді;</w:t>
      </w:r>
    </w:p>
    <w:p>
      <w:pPr>
        <w:spacing w:after="0"/>
        <w:ind w:left="0"/>
        <w:jc w:val="both"/>
      </w:pPr>
      <w:r>
        <w:rPr>
          <w:rFonts w:ascii="Times New Roman"/>
          <w:b w:val="false"/>
          <w:i w:val="false"/>
          <w:color w:val="000000"/>
          <w:sz w:val="28"/>
        </w:rPr>
        <w:t>
      5) жазаларды және өзге де қылмыстық-құқықтық ықпал ету шараларын орындайтын мекемелер мен органдардың қызметіне жәрдемдеседі;</w:t>
      </w:r>
    </w:p>
    <w:p>
      <w:pPr>
        <w:spacing w:after="0"/>
        <w:ind w:left="0"/>
        <w:jc w:val="both"/>
      </w:pPr>
      <w:r>
        <w:rPr>
          <w:rFonts w:ascii="Times New Roman"/>
          <w:b w:val="false"/>
          <w:i w:val="false"/>
          <w:color w:val="000000"/>
          <w:sz w:val="28"/>
        </w:rPr>
        <w:t>
      6)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p>
      <w:pPr>
        <w:spacing w:after="0"/>
        <w:ind w:left="0"/>
        <w:jc w:val="both"/>
      </w:pPr>
      <w:r>
        <w:rPr>
          <w:rFonts w:ascii="Times New Roman"/>
          <w:b w:val="false"/>
          <w:i w:val="false"/>
          <w:color w:val="000000"/>
          <w:sz w:val="28"/>
        </w:rPr>
        <w:t>
      7)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p>
    <w:p>
      <w:pPr>
        <w:spacing w:after="0"/>
        <w:ind w:left="0"/>
        <w:jc w:val="both"/>
      </w:pPr>
      <w:r>
        <w:rPr>
          <w:rFonts w:ascii="Times New Roman"/>
          <w:b w:val="false"/>
          <w:i w:val="false"/>
          <w:color w:val="000000"/>
          <w:sz w:val="28"/>
        </w:rPr>
        <w:t>
      8)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p>
    <w:p>
      <w:pPr>
        <w:spacing w:after="0"/>
        <w:ind w:left="0"/>
        <w:jc w:val="both"/>
      </w:pPr>
      <w:r>
        <w:rPr>
          <w:rFonts w:ascii="Times New Roman"/>
          <w:b w:val="false"/>
          <w:i w:val="false"/>
          <w:color w:val="000000"/>
          <w:sz w:val="28"/>
        </w:rPr>
        <w:t>
      9) құзыреті шегінде Қазақстан Республикасының заңнамасына сәйкес электрондық нысанда көрсетілетін мемлекеттік қызметтер көрсетеді;</w:t>
      </w:r>
    </w:p>
    <w:p>
      <w:pPr>
        <w:spacing w:after="0"/>
        <w:ind w:left="0"/>
        <w:jc w:val="both"/>
      </w:pPr>
      <w:r>
        <w:rPr>
          <w:rFonts w:ascii="Times New Roman"/>
          <w:b w:val="false"/>
          <w:i w:val="false"/>
          <w:color w:val="000000"/>
          <w:sz w:val="28"/>
        </w:rPr>
        <w:t>
      10) халықты жұмыспен қамтуға жәрдемдесетін басқада іс-шараларды жүзеге асырады;</w:t>
      </w:r>
    </w:p>
    <w:p>
      <w:pPr>
        <w:spacing w:after="0"/>
        <w:ind w:left="0"/>
        <w:jc w:val="both"/>
      </w:pPr>
      <w:r>
        <w:rPr>
          <w:rFonts w:ascii="Times New Roman"/>
          <w:b w:val="false"/>
          <w:i w:val="false"/>
          <w:color w:val="000000"/>
          <w:sz w:val="28"/>
        </w:rPr>
        <w:t>
      11) арнаулы әлеуметтік қызметтер көрсету саласындағы мемлекеттік саясатты іске асырады;</w:t>
      </w:r>
    </w:p>
    <w:p>
      <w:pPr>
        <w:spacing w:after="0"/>
        <w:ind w:left="0"/>
        <w:jc w:val="both"/>
      </w:pPr>
      <w:r>
        <w:rPr>
          <w:rFonts w:ascii="Times New Roman"/>
          <w:b w:val="false"/>
          <w:i w:val="false"/>
          <w:color w:val="000000"/>
          <w:sz w:val="28"/>
        </w:rPr>
        <w:t>
      12) арнаулы әлеуметтік қызметтер көрсететін, өз қарамағындағы субьектілерді құруды және олардың қызметін қамтамасыз етеді;</w:t>
      </w:r>
    </w:p>
    <w:p>
      <w:pPr>
        <w:spacing w:after="0"/>
        <w:ind w:left="0"/>
        <w:jc w:val="both"/>
      </w:pPr>
      <w:r>
        <w:rPr>
          <w:rFonts w:ascii="Times New Roman"/>
          <w:b w:val="false"/>
          <w:i w:val="false"/>
          <w:color w:val="000000"/>
          <w:sz w:val="28"/>
        </w:rPr>
        <w:t>
      13) арнаулы әлеуметтік қызметтер көрсететін субьектілерді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14) халықтың арнаулы әлеуметтік қызметтерге қажеттіліктеріне талдау жүргізуді қамтамасыз етеді;</w:t>
      </w:r>
    </w:p>
    <w:p>
      <w:pPr>
        <w:spacing w:after="0"/>
        <w:ind w:left="0"/>
        <w:jc w:val="both"/>
      </w:pPr>
      <w:r>
        <w:rPr>
          <w:rFonts w:ascii="Times New Roman"/>
          <w:b w:val="false"/>
          <w:i w:val="false"/>
          <w:color w:val="000000"/>
          <w:sz w:val="28"/>
        </w:rPr>
        <w:t>
      15)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p>
    <w:p>
      <w:pPr>
        <w:spacing w:after="0"/>
        <w:ind w:left="0"/>
        <w:jc w:val="both"/>
      </w:pPr>
      <w:r>
        <w:rPr>
          <w:rFonts w:ascii="Times New Roman"/>
          <w:b w:val="false"/>
          <w:i w:val="false"/>
          <w:color w:val="000000"/>
          <w:sz w:val="28"/>
        </w:rPr>
        <w:t>
      16) арнаулы әлеуметтік қызметтер көрсету жүйесін дамыту жөнінде шараларды қабылдайды;</w:t>
      </w:r>
    </w:p>
    <w:p>
      <w:pPr>
        <w:spacing w:after="0"/>
        <w:ind w:left="0"/>
        <w:jc w:val="both"/>
      </w:pPr>
      <w:r>
        <w:rPr>
          <w:rFonts w:ascii="Times New Roman"/>
          <w:b w:val="false"/>
          <w:i w:val="false"/>
          <w:color w:val="000000"/>
          <w:sz w:val="28"/>
        </w:rPr>
        <w:t>
      17) жеке және заңды тұлғалармен және мемлекеттік органдармен арнаулы әлеуметтік қызметтер көрсету мәселелері бойынша өзара іс-қимыл жасайды;</w:t>
      </w:r>
    </w:p>
    <w:p>
      <w:pPr>
        <w:spacing w:after="0"/>
        <w:ind w:left="0"/>
        <w:jc w:val="both"/>
      </w:pPr>
      <w:r>
        <w:rPr>
          <w:rFonts w:ascii="Times New Roman"/>
          <w:b w:val="false"/>
          <w:i w:val="false"/>
          <w:color w:val="000000"/>
          <w:sz w:val="28"/>
        </w:rPr>
        <w:t>
      18) Қазақстан Республикасының Үкіметі бекітетін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19) өз құзіреті шегінде халықтың көші-қоны саласындағы мемлекеттік саясатты іске асырады;</w:t>
      </w:r>
    </w:p>
    <w:p>
      <w:pPr>
        <w:spacing w:after="0"/>
        <w:ind w:left="0"/>
        <w:jc w:val="both"/>
      </w:pPr>
      <w:r>
        <w:rPr>
          <w:rFonts w:ascii="Times New Roman"/>
          <w:b w:val="false"/>
          <w:i w:val="false"/>
          <w:color w:val="000000"/>
          <w:sz w:val="28"/>
        </w:rPr>
        <w:t>
      20) бюджет қаражаты есебінен тұрғын үй көмегін көрсетеді;</w:t>
      </w:r>
    </w:p>
    <w:p>
      <w:pPr>
        <w:spacing w:after="0"/>
        <w:ind w:left="0"/>
        <w:jc w:val="both"/>
      </w:pPr>
      <w:r>
        <w:rPr>
          <w:rFonts w:ascii="Times New Roman"/>
          <w:b w:val="false"/>
          <w:i w:val="false"/>
          <w:color w:val="000000"/>
          <w:sz w:val="28"/>
        </w:rPr>
        <w:t>
      21)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p>
    <w:p>
      <w:pPr>
        <w:spacing w:after="0"/>
        <w:ind w:left="0"/>
        <w:jc w:val="both"/>
      </w:pPr>
      <w:r>
        <w:rPr>
          <w:rFonts w:ascii="Times New Roman"/>
          <w:b w:val="false"/>
          <w:i w:val="false"/>
          <w:color w:val="000000"/>
          <w:sz w:val="28"/>
        </w:rPr>
        <w:t>
      22)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23)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24) мемлекеттің кәмелетке толғандарға қатысты қорғаншылық және қамқоршылық жөніндегі функцияларын жүзеге асырады;</w:t>
      </w:r>
    </w:p>
    <w:p>
      <w:pPr>
        <w:spacing w:after="0"/>
        <w:ind w:left="0"/>
        <w:jc w:val="both"/>
      </w:pPr>
      <w:r>
        <w:rPr>
          <w:rFonts w:ascii="Times New Roman"/>
          <w:b w:val="false"/>
          <w:i w:val="false"/>
          <w:color w:val="000000"/>
          <w:sz w:val="28"/>
        </w:rPr>
        <w:t>
      25) еңбекші көшіп келушілерге рұқсаттар беру, ұзарту және кері қайтарып алу функцияларын жүзеге асырады;</w:t>
      </w:r>
    </w:p>
    <w:bookmarkStart w:name="z29" w:id="27"/>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7"/>
    <w:bookmarkStart w:name="z30" w:id="28"/>
    <w:p>
      <w:pPr>
        <w:spacing w:after="0"/>
        <w:ind w:left="0"/>
        <w:jc w:val="both"/>
      </w:pPr>
      <w:r>
        <w:rPr>
          <w:rFonts w:ascii="Times New Roman"/>
          <w:b w:val="false"/>
          <w:i w:val="false"/>
          <w:color w:val="000000"/>
          <w:sz w:val="28"/>
        </w:rPr>
        <w:t>
      16. Жетісай ауданының жұмыспен қамту және әлеуметтік бағдарламалар бөлімін басқаруды бірінші басшы жүзеге асырады, ол Жетісай ауданының жұмыспен қамту және әлеуметтік бағдарламалар бөліміне жүктелген міндеттердің орындалуына және оның өз өкілеттіктерін жүзеге асыруға дербес жауапты болады.</w:t>
      </w:r>
    </w:p>
    <w:bookmarkEnd w:id="28"/>
    <w:bookmarkStart w:name="z31" w:id="29"/>
    <w:p>
      <w:pPr>
        <w:spacing w:after="0"/>
        <w:ind w:left="0"/>
        <w:jc w:val="both"/>
      </w:pPr>
      <w:r>
        <w:rPr>
          <w:rFonts w:ascii="Times New Roman"/>
          <w:b w:val="false"/>
          <w:i w:val="false"/>
          <w:color w:val="000000"/>
          <w:sz w:val="28"/>
        </w:rPr>
        <w:t>
      17. Жетісай ауданының жұмыспен қамту және әлеуметтік бағдарламалар бөлімінің бірінші басшысы Қазақстан Республикасының заңнамасына сәйкес лауазымға тағайындалады және лауазымынан босатылады.</w:t>
      </w:r>
    </w:p>
    <w:bookmarkEnd w:id="29"/>
    <w:bookmarkStart w:name="z32" w:id="30"/>
    <w:p>
      <w:pPr>
        <w:spacing w:after="0"/>
        <w:ind w:left="0"/>
        <w:jc w:val="both"/>
      </w:pPr>
      <w:r>
        <w:rPr>
          <w:rFonts w:ascii="Times New Roman"/>
          <w:b w:val="false"/>
          <w:i w:val="false"/>
          <w:color w:val="000000"/>
          <w:sz w:val="28"/>
        </w:rPr>
        <w:t>
      18. Жетісай ауданының жұмыспен қамту және әлеуметтік бағдарламалар бөлімінің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30"/>
    <w:bookmarkStart w:name="z33" w:id="31"/>
    <w:p>
      <w:pPr>
        <w:spacing w:after="0"/>
        <w:ind w:left="0"/>
        <w:jc w:val="both"/>
      </w:pPr>
      <w:r>
        <w:rPr>
          <w:rFonts w:ascii="Times New Roman"/>
          <w:b w:val="false"/>
          <w:i w:val="false"/>
          <w:color w:val="000000"/>
          <w:sz w:val="28"/>
        </w:rPr>
        <w:t>
      19. Жетісай ауданының жұмыспен қамту және әлеуметтік бағдарламалар бөлімінің бірінші басшысының өкілеттіктері:</w:t>
      </w:r>
    </w:p>
    <w:bookmarkEnd w:id="31"/>
    <w:p>
      <w:pPr>
        <w:spacing w:after="0"/>
        <w:ind w:left="0"/>
        <w:jc w:val="both"/>
      </w:pPr>
      <w:r>
        <w:rPr>
          <w:rFonts w:ascii="Times New Roman"/>
          <w:b w:val="false"/>
          <w:i w:val="false"/>
          <w:color w:val="000000"/>
          <w:sz w:val="28"/>
        </w:rPr>
        <w:t>
      1) Қазақстан Республикасының заңнамасына сәйкес, Мекеме қызметкерлерін, бөлімге бағынысты мекемелердің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2) бөлімінің қарамағындағы ведомстволық бағынысты мекемелердің басшыларын аудан әкімінің келісімімен тағайындайды.</w:t>
      </w:r>
    </w:p>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p>
      <w:pPr>
        <w:spacing w:after="0"/>
        <w:ind w:left="0"/>
        <w:jc w:val="both"/>
      </w:pPr>
      <w:r>
        <w:rPr>
          <w:rFonts w:ascii="Times New Roman"/>
          <w:b w:val="false"/>
          <w:i w:val="false"/>
          <w:color w:val="000000"/>
          <w:sz w:val="28"/>
        </w:rPr>
        <w:t>
      4) бұйрықтар шығарады және Мекеменің барлық қызметкерлері үшін міндетті нұсқаулар береді;</w:t>
      </w:r>
    </w:p>
    <w:p>
      <w:pPr>
        <w:spacing w:after="0"/>
        <w:ind w:left="0"/>
        <w:jc w:val="both"/>
      </w:pPr>
      <w:r>
        <w:rPr>
          <w:rFonts w:ascii="Times New Roman"/>
          <w:b w:val="false"/>
          <w:i w:val="false"/>
          <w:color w:val="000000"/>
          <w:sz w:val="28"/>
        </w:rPr>
        <w:t>
      5) қызметтік құжаттарға қол қояды;</w:t>
      </w:r>
    </w:p>
    <w:p>
      <w:pPr>
        <w:spacing w:after="0"/>
        <w:ind w:left="0"/>
        <w:jc w:val="both"/>
      </w:pPr>
      <w:r>
        <w:rPr>
          <w:rFonts w:ascii="Times New Roman"/>
          <w:b w:val="false"/>
          <w:i w:val="false"/>
          <w:color w:val="000000"/>
          <w:sz w:val="28"/>
        </w:rPr>
        <w:t>
      6) Мекеме атынан сенімхатсыз әрекет етеді;</w:t>
      </w:r>
    </w:p>
    <w:p>
      <w:pPr>
        <w:spacing w:after="0"/>
        <w:ind w:left="0"/>
        <w:jc w:val="both"/>
      </w:pPr>
      <w:r>
        <w:rPr>
          <w:rFonts w:ascii="Times New Roman"/>
          <w:b w:val="false"/>
          <w:i w:val="false"/>
          <w:color w:val="000000"/>
          <w:sz w:val="28"/>
        </w:rPr>
        <w:t>
      7) Мекеме қызметкерлерінің белгіленген саны және еңбекке ақы төлеу қоры шегінде штат кестелерін бекітеді;</w:t>
      </w:r>
    </w:p>
    <w:p>
      <w:pPr>
        <w:spacing w:after="0"/>
        <w:ind w:left="0"/>
        <w:jc w:val="both"/>
      </w:pPr>
      <w:r>
        <w:rPr>
          <w:rFonts w:ascii="Times New Roman"/>
          <w:b w:val="false"/>
          <w:i w:val="false"/>
          <w:color w:val="000000"/>
          <w:sz w:val="28"/>
        </w:rPr>
        <w:t>
      8) бюджеттік бағдарламалар әкімшісін және мекеменің міндеттемелер мен төлемдер бойынша қаржыландыру жоспарларын бекітеді;</w:t>
      </w:r>
    </w:p>
    <w:p>
      <w:pPr>
        <w:spacing w:after="0"/>
        <w:ind w:left="0"/>
        <w:jc w:val="both"/>
      </w:pPr>
      <w:r>
        <w:rPr>
          <w:rFonts w:ascii="Times New Roman"/>
          <w:b w:val="false"/>
          <w:i w:val="false"/>
          <w:color w:val="000000"/>
          <w:sz w:val="28"/>
        </w:rPr>
        <w:t>
      9) өз құзыреті шегінде Мекеменің қаражаты мен мүлкіне иелік етеді;</w:t>
      </w:r>
    </w:p>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жұмыспен қамту және әлеуметтік бағдарламалар бөлімінің бірінші басшысы болмаған кезеңде оның өкілеттіктерін қолданыстағы заңнамаға сәйкес оны алмастыратын тұлға жүзеге асырады.</w:t>
      </w:r>
    </w:p>
    <w:bookmarkStart w:name="z34" w:id="32"/>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32"/>
    <w:bookmarkStart w:name="z35" w:id="33"/>
    <w:p>
      <w:pPr>
        <w:spacing w:after="0"/>
        <w:ind w:left="0"/>
        <w:jc w:val="left"/>
      </w:pPr>
      <w:r>
        <w:rPr>
          <w:rFonts w:ascii="Times New Roman"/>
          <w:b/>
          <w:i w:val="false"/>
          <w:color w:val="000000"/>
        </w:rPr>
        <w:t xml:space="preserve"> 4. Мемлекеттік органның мүлкі</w:t>
      </w:r>
    </w:p>
    <w:bookmarkEnd w:id="33"/>
    <w:bookmarkStart w:name="z36" w:id="34"/>
    <w:p>
      <w:pPr>
        <w:spacing w:after="0"/>
        <w:ind w:left="0"/>
        <w:jc w:val="both"/>
      </w:pPr>
      <w:r>
        <w:rPr>
          <w:rFonts w:ascii="Times New Roman"/>
          <w:b w:val="false"/>
          <w:i w:val="false"/>
          <w:color w:val="000000"/>
          <w:sz w:val="28"/>
        </w:rPr>
        <w:t>
      21. Жетісай ауданының жұмыспен қамту және әлеуметтік бағдарламалар бөлімінің заңнамада көзделген жағдайларда жедел басқару құқығында оқшауланған мүлкі болу мүмкін.</w:t>
      </w:r>
    </w:p>
    <w:bookmarkEnd w:id="34"/>
    <w:p>
      <w:pPr>
        <w:spacing w:after="0"/>
        <w:ind w:left="0"/>
        <w:jc w:val="both"/>
      </w:pPr>
      <w:r>
        <w:rPr>
          <w:rFonts w:ascii="Times New Roman"/>
          <w:b w:val="false"/>
          <w:i w:val="false"/>
          <w:color w:val="000000"/>
          <w:sz w:val="28"/>
        </w:rPr>
        <w:t>
      Жетісай ауданының жұмыспен қамту және әлеуметтік бағдарламалар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 w:id="35"/>
    <w:p>
      <w:pPr>
        <w:spacing w:after="0"/>
        <w:ind w:left="0"/>
        <w:jc w:val="both"/>
      </w:pPr>
      <w:r>
        <w:rPr>
          <w:rFonts w:ascii="Times New Roman"/>
          <w:b w:val="false"/>
          <w:i w:val="false"/>
          <w:color w:val="000000"/>
          <w:sz w:val="28"/>
        </w:rPr>
        <w:t>
      22. Жетісай ауданының жұмыспен қамту және әлеуметтік бағдарламалар бөліміне бекітілген мүлік коммуналдық меншікке жатады.</w:t>
      </w:r>
    </w:p>
    <w:bookmarkEnd w:id="35"/>
    <w:bookmarkStart w:name="z38" w:id="36"/>
    <w:p>
      <w:pPr>
        <w:spacing w:after="0"/>
        <w:ind w:left="0"/>
        <w:jc w:val="both"/>
      </w:pPr>
      <w:r>
        <w:rPr>
          <w:rFonts w:ascii="Times New Roman"/>
          <w:b w:val="false"/>
          <w:i w:val="false"/>
          <w:color w:val="000000"/>
          <w:sz w:val="28"/>
        </w:rPr>
        <w:t>
      23. Егер заңнамада өзгеше көзделмесе, Жетісай ауданының жұмыспен қамту және әлеуметтік бағдарламалар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
    <w:bookmarkStart w:name="z39" w:id="37"/>
    <w:p>
      <w:pPr>
        <w:spacing w:after="0"/>
        <w:ind w:left="0"/>
        <w:jc w:val="left"/>
      </w:pPr>
      <w:r>
        <w:rPr>
          <w:rFonts w:ascii="Times New Roman"/>
          <w:b/>
          <w:i w:val="false"/>
          <w:color w:val="000000"/>
        </w:rPr>
        <w:t xml:space="preserve"> 5. Мемлекеттік органды қайта ұйымдастыру және тарату.</w:t>
      </w:r>
    </w:p>
    <w:bookmarkEnd w:id="37"/>
    <w:bookmarkStart w:name="z40" w:id="38"/>
    <w:p>
      <w:pPr>
        <w:spacing w:after="0"/>
        <w:ind w:left="0"/>
        <w:jc w:val="both"/>
      </w:pPr>
      <w:r>
        <w:rPr>
          <w:rFonts w:ascii="Times New Roman"/>
          <w:b w:val="false"/>
          <w:i w:val="false"/>
          <w:color w:val="000000"/>
          <w:sz w:val="28"/>
        </w:rPr>
        <w:t>
      24. Жетісай ауданының жұмыспен қамту және әлеуметтік бағдарламалар бөлімін қайта ұйымдастыру және тарату Қазақстан Республикасының заңнамасына сәйкес жүзеге асырылады.</w:t>
      </w:r>
    </w:p>
    <w:bookmarkEnd w:id="38"/>
    <w:bookmarkStart w:name="z41" w:id="39"/>
    <w:p>
      <w:pPr>
        <w:spacing w:after="0"/>
        <w:ind w:left="0"/>
        <w:jc w:val="both"/>
      </w:pPr>
      <w:r>
        <w:rPr>
          <w:rFonts w:ascii="Times New Roman"/>
          <w:b w:val="false"/>
          <w:i w:val="false"/>
          <w:color w:val="000000"/>
          <w:sz w:val="28"/>
        </w:rPr>
        <w:t>
      Жетісай ауданының жұмыспен қамту және әлеуметтік бағдарламалар бөлімінің қарамағындағы ведомстволық ұйымдардың тізбесі.</w:t>
      </w:r>
    </w:p>
    <w:bookmarkEnd w:id="39"/>
    <w:bookmarkStart w:name="z42" w:id="40"/>
    <w:p>
      <w:pPr>
        <w:spacing w:after="0"/>
        <w:ind w:left="0"/>
        <w:jc w:val="both"/>
      </w:pPr>
      <w:r>
        <w:rPr>
          <w:rFonts w:ascii="Times New Roman"/>
          <w:b w:val="false"/>
          <w:i w:val="false"/>
          <w:color w:val="000000"/>
          <w:sz w:val="28"/>
        </w:rPr>
        <w:t>
      1. Жетісай ауданының жұмыспен қамту және әлеуметтік бағдарламалар бөлімінің "Психоневрологиялық ауытқуы бар және тірек қимыл аппараты бұзылған мүгедек балаларға арналған "Балдәурен" күндіз болу орталығы" коммуналдық мемлекеттік мекемесі.</w:t>
      </w:r>
    </w:p>
    <w:bookmarkEnd w:id="40"/>
    <w:bookmarkStart w:name="z43" w:id="41"/>
    <w:p>
      <w:pPr>
        <w:spacing w:after="0"/>
        <w:ind w:left="0"/>
        <w:jc w:val="both"/>
      </w:pPr>
      <w:r>
        <w:rPr>
          <w:rFonts w:ascii="Times New Roman"/>
          <w:b w:val="false"/>
          <w:i w:val="false"/>
          <w:color w:val="000000"/>
          <w:sz w:val="28"/>
        </w:rPr>
        <w:t>
      2. Жетісай ауданының жұмыспен қамту және әлеуметтік бағдарламалар бөлімінің "Психоневрологиялық ауытқуы бар және тірек қимыл аппараты бұзылған мүгедек балаларға арналған "Үміт ұясы" күндіз болу орталығы" коммуналдық мемлекеттік мекемесі.</w:t>
      </w:r>
    </w:p>
    <w:bookmarkEnd w:id="41"/>
    <w:bookmarkStart w:name="z44" w:id="42"/>
    <w:p>
      <w:pPr>
        <w:spacing w:after="0"/>
        <w:ind w:left="0"/>
        <w:jc w:val="both"/>
      </w:pPr>
      <w:r>
        <w:rPr>
          <w:rFonts w:ascii="Times New Roman"/>
          <w:b w:val="false"/>
          <w:i w:val="false"/>
          <w:color w:val="000000"/>
          <w:sz w:val="28"/>
        </w:rPr>
        <w:t>
      3. Жетісай ауданының жұмыспен қамту және әлеуметтік бағдарламалар бөлімінің "Асыл Қазына және Тең қоғам" әлеуметтік қызметтер көрсету орталығы" коммуналдық мемлекеттік мекемесі.</w:t>
      </w:r>
    </w:p>
    <w:bookmarkEnd w:id="42"/>
    <w:bookmarkStart w:name="z45" w:id="43"/>
    <w:p>
      <w:pPr>
        <w:spacing w:after="0"/>
        <w:ind w:left="0"/>
        <w:jc w:val="both"/>
      </w:pPr>
      <w:r>
        <w:rPr>
          <w:rFonts w:ascii="Times New Roman"/>
          <w:b w:val="false"/>
          <w:i w:val="false"/>
          <w:color w:val="000000"/>
          <w:sz w:val="28"/>
        </w:rPr>
        <w:t>
      4. Жетісай ауданының жұмыспен қамту және әлеуметтік бағдарламалар бөлімінің "Халықты жұмыспен қамту орталығы" коммуналдық мемлекеттік мекемесі.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