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4ab7" w14:textId="4fe4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2021 жылғы 22 желтоқсандағы № 13-71-VІІ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23 қыркүйектегі № 21-140-VII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"2022-2024 жылдарға арналған аудандық бюджет туралы" 2021 жылғы 22 желтоқсандағы № 13-71-VІІ (Нормативтік құқықтық актілерді мемлекеттік тіркеу тізілімінде № 26110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2022-2024 жылдарға арналған аудан бюджеті 1, 2 және 3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 959844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3 726 029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17 154 287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21 102 489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- 562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18 378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142 645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21-140-VІІ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13-71-VІІ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 бюджеттік бағдарламасы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Ауыл–Ел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21-140-VІІ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13-71-VІІ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жергілікті бюджеттерден берілетін ағымдағы нысаналы трансферттердің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