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1958" w14:textId="2f81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2021 жылғы 22 желтоқсандағы № 13-71-VІІ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20 мамырдағы № 18-113-VII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"2022-2024 жылдарға арналған аудандық бюджет туралы" 2021 жылғы 22 желтоқсандағы № 13-71-VІІ (Нормативтік құқықтық актілерді мемлекеттік тіркеу тізілімінде № 26110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2022-2024 жылдарға арналған аудан бюджеті 1, 2 және 3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19 918 664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3 733 170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16 147 107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20 061 309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- 562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142 645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мамырдағы № 18-113-VII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13-71-VІІ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мамырдағы № 18-113-VІІ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13-71-VІІ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