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a1c2" w14:textId="259a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Түркістан облысы Шардара ауданы әкiмдiгiнiң 2022 жылғы 19 тамыздағы № 224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"Коммуналдық қалдықтардың түзілу және жинақталу нормаларын есептеудің үлгілік қағидаларын бекіту туралы" № 347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Шардара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Шардара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 19 " тамыздағы</w:t>
            </w:r>
            <w:r>
              <w:br/>
            </w:r>
            <w:r>
              <w:rPr>
                <w:rFonts w:ascii="Times New Roman"/>
                <w:b w:val="false"/>
                <w:i w:val="false"/>
                <w:color w:val="000000"/>
                <w:sz w:val="20"/>
              </w:rPr>
              <w:t>№ 224 қаулысымен бекітілген</w:t>
            </w:r>
          </w:p>
        </w:tc>
      </w:tr>
    </w:tbl>
    <w:bookmarkStart w:name="z6" w:id="4"/>
    <w:p>
      <w:pPr>
        <w:spacing w:after="0"/>
        <w:ind w:left="0"/>
        <w:jc w:val="left"/>
      </w:pPr>
      <w:r>
        <w:rPr>
          <w:rFonts w:ascii="Times New Roman"/>
          <w:b/>
          <w:i w:val="false"/>
          <w:color w:val="000000"/>
        </w:rPr>
        <w:t xml:space="preserve"> Шардара ауданы бойынша коммуналдық қалдықтардың түзілу және жинақталу нормаларын есептеу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Шардара ауданы бойынша коммуналдық қалдықтардың түзілу және жинақталу нормаларын есептеу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келіп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дәмханалар, басқада көніл көтеретін ғимараттар және қоғамдық тамақтану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Өнеркәсептік,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Елді мекен, аудан, облыс __________________________________________________________ </w:t>
      </w:r>
    </w:p>
    <w:p>
      <w:pPr>
        <w:spacing w:after="0"/>
        <w:ind w:left="0"/>
        <w:jc w:val="both"/>
      </w:pPr>
      <w:r>
        <w:rPr>
          <w:rFonts w:ascii="Times New Roman"/>
          <w:b w:val="false"/>
          <w:i w:val="false"/>
          <w:color w:val="000000"/>
          <w:sz w:val="28"/>
        </w:rPr>
        <w:t>1. Мекенжайы ___________________________________________________________________</w:t>
      </w:r>
    </w:p>
    <w:p>
      <w:pPr>
        <w:spacing w:after="0"/>
        <w:ind w:left="0"/>
        <w:jc w:val="both"/>
      </w:pPr>
      <w:r>
        <w:rPr>
          <w:rFonts w:ascii="Times New Roman"/>
          <w:b w:val="false"/>
          <w:i w:val="false"/>
          <w:color w:val="000000"/>
          <w:sz w:val="28"/>
        </w:rPr>
        <w:t>2. Қабаттылығы__________________________________________________________________</w:t>
      </w:r>
    </w:p>
    <w:p>
      <w:pPr>
        <w:spacing w:after="0"/>
        <w:ind w:left="0"/>
        <w:jc w:val="both"/>
      </w:pPr>
      <w:r>
        <w:rPr>
          <w:rFonts w:ascii="Times New Roman"/>
          <w:b w:val="false"/>
          <w:i w:val="false"/>
          <w:color w:val="000000"/>
          <w:sz w:val="28"/>
        </w:rPr>
        <w:t>3. Үйдің нөмірі __________________________________________________________________</w:t>
      </w:r>
    </w:p>
    <w:p>
      <w:pPr>
        <w:spacing w:after="0"/>
        <w:ind w:left="0"/>
        <w:jc w:val="both"/>
      </w:pPr>
      <w:r>
        <w:rPr>
          <w:rFonts w:ascii="Times New Roman"/>
          <w:b w:val="false"/>
          <w:i w:val="false"/>
          <w:color w:val="000000"/>
          <w:sz w:val="28"/>
        </w:rPr>
        <w:t>4. Тұрып жатқан адамдардың саны, адам ____________________________________________</w:t>
      </w:r>
    </w:p>
    <w:p>
      <w:pPr>
        <w:spacing w:after="0"/>
        <w:ind w:left="0"/>
        <w:jc w:val="both"/>
      </w:pPr>
      <w:r>
        <w:rPr>
          <w:rFonts w:ascii="Times New Roman"/>
          <w:b w:val="false"/>
          <w:i w:val="false"/>
          <w:color w:val="000000"/>
          <w:sz w:val="28"/>
        </w:rPr>
        <w:t>5. Жайлылық деңгейі: _____________________________________________________________</w:t>
      </w:r>
    </w:p>
    <w:p>
      <w:pPr>
        <w:spacing w:after="0"/>
        <w:ind w:left="0"/>
        <w:jc w:val="both"/>
      </w:pPr>
      <w:r>
        <w:rPr>
          <w:rFonts w:ascii="Times New Roman"/>
          <w:b w:val="false"/>
          <w:i w:val="false"/>
          <w:color w:val="000000"/>
          <w:sz w:val="28"/>
        </w:rPr>
        <w:t>а) су құбырының, газдың, кәріздің болуы ___________________________________________</w:t>
      </w:r>
    </w:p>
    <w:p>
      <w:pPr>
        <w:spacing w:after="0"/>
        <w:ind w:left="0"/>
        <w:jc w:val="both"/>
      </w:pPr>
      <w:r>
        <w:rPr>
          <w:rFonts w:ascii="Times New Roman"/>
          <w:b w:val="false"/>
          <w:i w:val="false"/>
          <w:color w:val="000000"/>
          <w:sz w:val="28"/>
        </w:rPr>
        <w:t>б) жылу беру түрі (орталықтан, пешпен, жергілікті) ___________________________________</w:t>
      </w:r>
    </w:p>
    <w:p>
      <w:pPr>
        <w:spacing w:after="0"/>
        <w:ind w:left="0"/>
        <w:jc w:val="both"/>
      </w:pPr>
      <w:r>
        <w:rPr>
          <w:rFonts w:ascii="Times New Roman"/>
          <w:b w:val="false"/>
          <w:i w:val="false"/>
          <w:color w:val="000000"/>
          <w:sz w:val="28"/>
        </w:rPr>
        <w:t>в) отынның түрі-көмір (тас көмір, қоңыр темір), ағаш отын, газ _________________________</w:t>
      </w:r>
    </w:p>
    <w:p>
      <w:pPr>
        <w:spacing w:after="0"/>
        <w:ind w:left="0"/>
        <w:jc w:val="both"/>
      </w:pPr>
      <w:r>
        <w:rPr>
          <w:rFonts w:ascii="Times New Roman"/>
          <w:b w:val="false"/>
          <w:i w:val="false"/>
          <w:color w:val="000000"/>
          <w:sz w:val="28"/>
        </w:rPr>
        <w:t>г) қоқыс құбырының болуы _______________________________________________________</w:t>
      </w:r>
    </w:p>
    <w:p>
      <w:pPr>
        <w:spacing w:after="0"/>
        <w:ind w:left="0"/>
        <w:jc w:val="both"/>
      </w:pPr>
      <w:r>
        <w:rPr>
          <w:rFonts w:ascii="Times New Roman"/>
          <w:b w:val="false"/>
          <w:i w:val="false"/>
          <w:color w:val="000000"/>
          <w:sz w:val="28"/>
        </w:rPr>
        <w:t>д) аула аумағының ауданы, м2 _____________________________________________________</w:t>
      </w:r>
    </w:p>
    <w:p>
      <w:pPr>
        <w:spacing w:after="0"/>
        <w:ind w:left="0"/>
        <w:jc w:val="both"/>
      </w:pPr>
      <w:r>
        <w:rPr>
          <w:rFonts w:ascii="Times New Roman"/>
          <w:b w:val="false"/>
          <w:i w:val="false"/>
          <w:color w:val="000000"/>
          <w:sz w:val="28"/>
        </w:rPr>
        <w:t>жасыл екпелер бар _______________________________________________________________</w:t>
      </w:r>
    </w:p>
    <w:p>
      <w:pPr>
        <w:spacing w:after="0"/>
        <w:ind w:left="0"/>
        <w:jc w:val="both"/>
      </w:pPr>
      <w:r>
        <w:rPr>
          <w:rFonts w:ascii="Times New Roman"/>
          <w:b w:val="false"/>
          <w:i w:val="false"/>
          <w:color w:val="000000"/>
          <w:sz w:val="28"/>
        </w:rPr>
        <w:t>жабыны қатты ___________________________________________________________________</w:t>
      </w:r>
    </w:p>
    <w:p>
      <w:pPr>
        <w:spacing w:after="0"/>
        <w:ind w:left="0"/>
        <w:jc w:val="both"/>
      </w:pPr>
      <w:r>
        <w:rPr>
          <w:rFonts w:ascii="Times New Roman"/>
          <w:b w:val="false"/>
          <w:i w:val="false"/>
          <w:color w:val="000000"/>
          <w:sz w:val="28"/>
        </w:rPr>
        <w:t xml:space="preserve">оның ішінде жаяусоқпақтар________________________________________________________ </w:t>
      </w:r>
    </w:p>
    <w:p>
      <w:pPr>
        <w:spacing w:after="0"/>
        <w:ind w:left="0"/>
        <w:jc w:val="both"/>
      </w:pPr>
      <w:r>
        <w:rPr>
          <w:rFonts w:ascii="Times New Roman"/>
          <w:b w:val="false"/>
          <w:i w:val="false"/>
          <w:color w:val="000000"/>
          <w:sz w:val="28"/>
        </w:rPr>
        <w:t>6. Контейнерлердің түрі, олардың саны және сыйымдылығы ___________________________</w:t>
      </w:r>
    </w:p>
    <w:p>
      <w:pPr>
        <w:spacing w:after="0"/>
        <w:ind w:left="0"/>
        <w:jc w:val="both"/>
      </w:pPr>
      <w:r>
        <w:rPr>
          <w:rFonts w:ascii="Times New Roman"/>
          <w:b w:val="false"/>
          <w:i w:val="false"/>
          <w:color w:val="000000"/>
          <w:sz w:val="28"/>
        </w:rPr>
        <w:t>7. Қалдықтарды шығару кезеңділігі ________________________________________________</w:t>
      </w:r>
    </w:p>
    <w:p>
      <w:pPr>
        <w:spacing w:after="0"/>
        <w:ind w:left="0"/>
        <w:jc w:val="both"/>
      </w:pPr>
      <w:r>
        <w:rPr>
          <w:rFonts w:ascii="Times New Roman"/>
          <w:b w:val="false"/>
          <w:i w:val="false"/>
          <w:color w:val="000000"/>
          <w:sz w:val="28"/>
        </w:rPr>
        <w:t>8. Тамақ қалдықтары мен қайталама шикізатты бөлек жинау жүргізіле ме (қандай және қанша) _________________________________________________________________________</w:t>
      </w:r>
    </w:p>
    <w:p>
      <w:pPr>
        <w:spacing w:after="0"/>
        <w:ind w:left="0"/>
        <w:jc w:val="both"/>
      </w:pPr>
      <w:r>
        <w:rPr>
          <w:rFonts w:ascii="Times New Roman"/>
          <w:b w:val="false"/>
          <w:i w:val="false"/>
          <w:color w:val="000000"/>
          <w:sz w:val="28"/>
        </w:rPr>
        <w:t>9. Қайталама шикізатты шығару кезеңділігі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10. Тамақ қалдықтарын шығару кезеңділігі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11.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________________________________________________________________________________ Қолтаңбалар:</w:t>
      </w:r>
    </w:p>
    <w:p>
      <w:pPr>
        <w:spacing w:after="0"/>
        <w:ind w:left="0"/>
        <w:jc w:val="both"/>
      </w:pPr>
      <w:r>
        <w:rPr>
          <w:rFonts w:ascii="Times New Roman"/>
          <w:b w:val="false"/>
          <w:i w:val="false"/>
          <w:color w:val="000000"/>
          <w:sz w:val="28"/>
        </w:rPr>
        <w:t>Т. А. 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_________________________________________________________</w:t>
      </w:r>
    </w:p>
    <w:p>
      <w:pPr>
        <w:spacing w:after="0"/>
        <w:ind w:left="0"/>
        <w:jc w:val="both"/>
      </w:pPr>
      <w:r>
        <w:rPr>
          <w:rFonts w:ascii="Times New Roman"/>
          <w:b w:val="false"/>
          <w:i w:val="false"/>
          <w:color w:val="000000"/>
          <w:sz w:val="28"/>
        </w:rPr>
        <w:t>1. Объектінің атауы ______________________________________________________________</w:t>
      </w:r>
    </w:p>
    <w:p>
      <w:pPr>
        <w:spacing w:after="0"/>
        <w:ind w:left="0"/>
        <w:jc w:val="both"/>
      </w:pPr>
      <w:r>
        <w:rPr>
          <w:rFonts w:ascii="Times New Roman"/>
          <w:b w:val="false"/>
          <w:i w:val="false"/>
          <w:color w:val="000000"/>
          <w:sz w:val="28"/>
        </w:rPr>
        <w:t>2. Мекенжайы __________________________________________________________________</w:t>
      </w:r>
    </w:p>
    <w:p>
      <w:pPr>
        <w:spacing w:after="0"/>
        <w:ind w:left="0"/>
        <w:jc w:val="both"/>
      </w:pPr>
      <w:r>
        <w:rPr>
          <w:rFonts w:ascii="Times New Roman"/>
          <w:b w:val="false"/>
          <w:i w:val="false"/>
          <w:color w:val="000000"/>
          <w:sz w:val="28"/>
        </w:rPr>
        <w:t>3. Жапсарлас салынған немесе жеке тұрған (соңғысының қабатын көрсету қажет) 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Есеп айырысу бірліктерінің саны (қызметкерлер және т. б.) ___________________________</w:t>
      </w:r>
    </w:p>
    <w:p>
      <w:pPr>
        <w:spacing w:after="0"/>
        <w:ind w:left="0"/>
        <w:jc w:val="both"/>
      </w:pPr>
      <w:r>
        <w:rPr>
          <w:rFonts w:ascii="Times New Roman"/>
          <w:b w:val="false"/>
          <w:i w:val="false"/>
          <w:color w:val="000000"/>
          <w:sz w:val="28"/>
        </w:rPr>
        <w:t xml:space="preserve">5. Тәулігіне өткізу қабілеті: ойын-сауық кәсіпорындары үшін (орын саны) ________________________________________ </w:t>
      </w:r>
    </w:p>
    <w:p>
      <w:pPr>
        <w:spacing w:after="0"/>
        <w:ind w:left="0"/>
        <w:jc w:val="both"/>
      </w:pPr>
      <w:r>
        <w:rPr>
          <w:rFonts w:ascii="Times New Roman"/>
          <w:b w:val="false"/>
          <w:i w:val="false"/>
          <w:color w:val="000000"/>
          <w:sz w:val="28"/>
        </w:rPr>
        <w:t xml:space="preserve">қоғамдық тамақтану кәсіпорындары үшін (тағам түрі) _________________________________ </w:t>
      </w:r>
    </w:p>
    <w:p>
      <w:pPr>
        <w:spacing w:after="0"/>
        <w:ind w:left="0"/>
        <w:jc w:val="both"/>
      </w:pPr>
      <w:r>
        <w:rPr>
          <w:rFonts w:ascii="Times New Roman"/>
          <w:b w:val="false"/>
          <w:i w:val="false"/>
          <w:color w:val="000000"/>
          <w:sz w:val="28"/>
        </w:rPr>
        <w:t>6. Қызмет көрсететін персоналдың саны, адам ________________________________________</w:t>
      </w:r>
    </w:p>
    <w:p>
      <w:pPr>
        <w:spacing w:after="0"/>
        <w:ind w:left="0"/>
        <w:jc w:val="both"/>
      </w:pPr>
      <w:r>
        <w:rPr>
          <w:rFonts w:ascii="Times New Roman"/>
          <w:b w:val="false"/>
          <w:i w:val="false"/>
          <w:color w:val="000000"/>
          <w:sz w:val="28"/>
        </w:rPr>
        <w:t>7. Үй-жайдың жалпы алаңы, м2 ____________________________________________________</w:t>
      </w:r>
    </w:p>
    <w:p>
      <w:pPr>
        <w:spacing w:after="0"/>
        <w:ind w:left="0"/>
        <w:jc w:val="both"/>
      </w:pPr>
      <w:r>
        <w:rPr>
          <w:rFonts w:ascii="Times New Roman"/>
          <w:b w:val="false"/>
          <w:i w:val="false"/>
          <w:color w:val="000000"/>
          <w:sz w:val="28"/>
        </w:rPr>
        <w:t>сауда алаңы _____________________________________________________________________</w:t>
      </w:r>
    </w:p>
    <w:p>
      <w:pPr>
        <w:spacing w:after="0"/>
        <w:ind w:left="0"/>
        <w:jc w:val="both"/>
      </w:pPr>
      <w:r>
        <w:rPr>
          <w:rFonts w:ascii="Times New Roman"/>
          <w:b w:val="false"/>
          <w:i w:val="false"/>
          <w:color w:val="000000"/>
          <w:sz w:val="28"/>
        </w:rPr>
        <w:t>қоймалық және қосалқы алаң ______________________________________________________</w:t>
      </w:r>
    </w:p>
    <w:p>
      <w:pPr>
        <w:spacing w:after="0"/>
        <w:ind w:left="0"/>
        <w:jc w:val="both"/>
      </w:pPr>
      <w:r>
        <w:rPr>
          <w:rFonts w:ascii="Times New Roman"/>
          <w:b w:val="false"/>
          <w:i w:val="false"/>
          <w:color w:val="000000"/>
          <w:sz w:val="28"/>
        </w:rPr>
        <w:t>8. Аула аумағының алаңы, м2 ______________________________________________________</w:t>
      </w:r>
    </w:p>
    <w:p>
      <w:pPr>
        <w:spacing w:after="0"/>
        <w:ind w:left="0"/>
        <w:jc w:val="both"/>
      </w:pPr>
      <w:r>
        <w:rPr>
          <w:rFonts w:ascii="Times New Roman"/>
          <w:b w:val="false"/>
          <w:i w:val="false"/>
          <w:color w:val="000000"/>
          <w:sz w:val="28"/>
        </w:rPr>
        <w:t>жасыл екпелер бар _______________________________________________________________</w:t>
      </w:r>
    </w:p>
    <w:p>
      <w:pPr>
        <w:spacing w:after="0"/>
        <w:ind w:left="0"/>
        <w:jc w:val="both"/>
      </w:pPr>
      <w:r>
        <w:rPr>
          <w:rFonts w:ascii="Times New Roman"/>
          <w:b w:val="false"/>
          <w:i w:val="false"/>
          <w:color w:val="000000"/>
          <w:sz w:val="28"/>
        </w:rPr>
        <w:t>жабын қатты ____________________________________________________________________</w:t>
      </w:r>
    </w:p>
    <w:p>
      <w:pPr>
        <w:spacing w:after="0"/>
        <w:ind w:left="0"/>
        <w:jc w:val="both"/>
      </w:pPr>
      <w:r>
        <w:rPr>
          <w:rFonts w:ascii="Times New Roman"/>
          <w:b w:val="false"/>
          <w:i w:val="false"/>
          <w:color w:val="000000"/>
          <w:sz w:val="28"/>
        </w:rPr>
        <w:t>9. Контейнерлердің типі, олардың саны және сыйымдылығы ____________________________</w:t>
      </w:r>
    </w:p>
    <w:p>
      <w:pPr>
        <w:spacing w:after="0"/>
        <w:ind w:left="0"/>
        <w:jc w:val="both"/>
      </w:pPr>
      <w:r>
        <w:rPr>
          <w:rFonts w:ascii="Times New Roman"/>
          <w:b w:val="false"/>
          <w:i w:val="false"/>
          <w:color w:val="000000"/>
          <w:sz w:val="28"/>
        </w:rPr>
        <w:t>10. Қалдықтарды шығару кезеңділігі _______________________________________________</w:t>
      </w:r>
    </w:p>
    <w:p>
      <w:pPr>
        <w:spacing w:after="0"/>
        <w:ind w:left="0"/>
        <w:jc w:val="both"/>
      </w:pPr>
      <w:r>
        <w:rPr>
          <w:rFonts w:ascii="Times New Roman"/>
          <w:b w:val="false"/>
          <w:i w:val="false"/>
          <w:color w:val="000000"/>
          <w:sz w:val="28"/>
        </w:rPr>
        <w:t xml:space="preserve">11. Тамақ қалдықтары мен қайталама шикізатты бөлек жинау жүргізіле ме (қандай және қанша)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12. Қайталама шикізатты шығару кезеңділігі 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13. Тамақ қалдықтарын шығару кезеңділігі___________________________________________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xml:space="preserve">
      _____________ (күні) </w:t>
      </w:r>
    </w:p>
    <w:p>
      <w:pPr>
        <w:spacing w:after="0"/>
        <w:ind w:left="0"/>
        <w:jc w:val="both"/>
      </w:pPr>
      <w:r>
        <w:rPr>
          <w:rFonts w:ascii="Times New Roman"/>
          <w:b w:val="false"/>
          <w:i w:val="false"/>
          <w:color w:val="000000"/>
          <w:sz w:val="28"/>
        </w:rPr>
        <w:t>_________________________________________ объектісі бойынша</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Тәулігіне орташа _______________</w:t>
      </w:r>
    </w:p>
    <w:p>
      <w:pPr>
        <w:spacing w:after="0"/>
        <w:ind w:left="0"/>
        <w:jc w:val="both"/>
      </w:pPr>
      <w:r>
        <w:rPr>
          <w:rFonts w:ascii="Times New Roman"/>
          <w:b w:val="false"/>
          <w:i w:val="false"/>
          <w:color w:val="000000"/>
          <w:sz w:val="28"/>
        </w:rPr>
        <w:t xml:space="preserve">Қолдары ______________ </w:t>
      </w:r>
    </w:p>
    <w:p>
      <w:pPr>
        <w:spacing w:after="0"/>
        <w:ind w:left="0"/>
        <w:jc w:val="both"/>
      </w:pPr>
      <w:r>
        <w:rPr>
          <w:rFonts w:ascii="Times New Roman"/>
          <w:b w:val="false"/>
          <w:i w:val="false"/>
          <w:color w:val="000000"/>
          <w:sz w:val="28"/>
        </w:rPr>
        <w:t>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