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00a4" w14:textId="3590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2021 жылғы 27 желтоқсандағы № 17/1-07 "2022-2024 жылдарға арналған кенттер және ауылдық округтер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2022 жылғы 30 қарашадағы № 26/1-07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2021 жылғы 27 желтоқсандағы № 17/1-07 "2022-2024 жылдарға арналған кенттер және ауылдық округтер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Ақбиік ауылдық округінің 2022-2024 жылдарға арналған бюджеті 1, 2 және 3 қосымшаларға сәйкес, оның ішінде 2022 жылға мынадай көлемде бекiтiлсiн:</w:t>
      </w:r>
    </w:p>
    <w:bookmarkEnd w:id="2"/>
    <w:p>
      <w:pPr>
        <w:spacing w:after="0"/>
        <w:ind w:left="0"/>
        <w:jc w:val="both"/>
      </w:pPr>
      <w:r>
        <w:rPr>
          <w:rFonts w:ascii="Times New Roman"/>
          <w:b w:val="false"/>
          <w:i w:val="false"/>
          <w:color w:val="000000"/>
          <w:sz w:val="28"/>
        </w:rPr>
        <w:t>
      1) кiрiстер – 54 195 мың теңге:</w:t>
      </w:r>
    </w:p>
    <w:p>
      <w:pPr>
        <w:spacing w:after="0"/>
        <w:ind w:left="0"/>
        <w:jc w:val="both"/>
      </w:pPr>
      <w:r>
        <w:rPr>
          <w:rFonts w:ascii="Times New Roman"/>
          <w:b w:val="false"/>
          <w:i w:val="false"/>
          <w:color w:val="000000"/>
          <w:sz w:val="28"/>
        </w:rPr>
        <w:t>
      салықтық түсiмдер –9 214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түсiмi–44 981 мың теңге;</w:t>
      </w:r>
    </w:p>
    <w:p>
      <w:pPr>
        <w:spacing w:after="0"/>
        <w:ind w:left="0"/>
        <w:jc w:val="both"/>
      </w:pPr>
      <w:r>
        <w:rPr>
          <w:rFonts w:ascii="Times New Roman"/>
          <w:b w:val="false"/>
          <w:i w:val="false"/>
          <w:color w:val="000000"/>
          <w:sz w:val="28"/>
        </w:rPr>
        <w:t>
      2) шығындар –55 280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1085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1085 мың теңге.</w:t>
      </w:r>
    </w:p>
    <w:bookmarkStart w:name="z5" w:id="3"/>
    <w:p>
      <w:pPr>
        <w:spacing w:after="0"/>
        <w:ind w:left="0"/>
        <w:jc w:val="both"/>
      </w:pPr>
      <w:r>
        <w:rPr>
          <w:rFonts w:ascii="Times New Roman"/>
          <w:b w:val="false"/>
          <w:i w:val="false"/>
          <w:color w:val="000000"/>
          <w:sz w:val="28"/>
        </w:rPr>
        <w:t>
      2. Арыс ауылдық округінің 2022-2024 жылдарға арналған бюджеті 4,5 және 6 қосымшаларға сәйкес, оның ішінде 2022 жылға мынадай көлемде бекiтiлсiн:</w:t>
      </w:r>
    </w:p>
    <w:bookmarkEnd w:id="3"/>
    <w:p>
      <w:pPr>
        <w:spacing w:after="0"/>
        <w:ind w:left="0"/>
        <w:jc w:val="both"/>
      </w:pPr>
      <w:r>
        <w:rPr>
          <w:rFonts w:ascii="Times New Roman"/>
          <w:b w:val="false"/>
          <w:i w:val="false"/>
          <w:color w:val="000000"/>
          <w:sz w:val="28"/>
        </w:rPr>
        <w:t>
      1) кiрiстер – 52 469 мың теңге:</w:t>
      </w:r>
    </w:p>
    <w:p>
      <w:pPr>
        <w:spacing w:after="0"/>
        <w:ind w:left="0"/>
        <w:jc w:val="both"/>
      </w:pPr>
      <w:r>
        <w:rPr>
          <w:rFonts w:ascii="Times New Roman"/>
          <w:b w:val="false"/>
          <w:i w:val="false"/>
          <w:color w:val="000000"/>
          <w:sz w:val="28"/>
        </w:rPr>
        <w:t>
      салықтық түсiмдер – 9 989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түсiмi–42 480 мың теңге;</w:t>
      </w:r>
    </w:p>
    <w:p>
      <w:pPr>
        <w:spacing w:after="0"/>
        <w:ind w:left="0"/>
        <w:jc w:val="both"/>
      </w:pPr>
      <w:r>
        <w:rPr>
          <w:rFonts w:ascii="Times New Roman"/>
          <w:b w:val="false"/>
          <w:i w:val="false"/>
          <w:color w:val="000000"/>
          <w:sz w:val="28"/>
        </w:rPr>
        <w:t>
      2) шығындар –52 888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–419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419 мың теңге.</w:t>
      </w:r>
    </w:p>
    <w:bookmarkStart w:name="z6" w:id="4"/>
    <w:p>
      <w:pPr>
        <w:spacing w:after="0"/>
        <w:ind w:left="0"/>
        <w:jc w:val="both"/>
      </w:pPr>
      <w:r>
        <w:rPr>
          <w:rFonts w:ascii="Times New Roman"/>
          <w:b w:val="false"/>
          <w:i w:val="false"/>
          <w:color w:val="000000"/>
          <w:sz w:val="28"/>
        </w:rPr>
        <w:t>
      3. Балықты ауылдық округінің 2022-2024 жылдарға арналған бюджеті 7,8 және 9 қосымшаларға сәйкес, оның ішінде 2022 жылға мынадай көлемде бекiтiлсiн:</w:t>
      </w:r>
    </w:p>
    <w:bookmarkEnd w:id="4"/>
    <w:p>
      <w:pPr>
        <w:spacing w:after="0"/>
        <w:ind w:left="0"/>
        <w:jc w:val="both"/>
      </w:pPr>
      <w:r>
        <w:rPr>
          <w:rFonts w:ascii="Times New Roman"/>
          <w:b w:val="false"/>
          <w:i w:val="false"/>
          <w:color w:val="000000"/>
          <w:sz w:val="28"/>
        </w:rPr>
        <w:t>
      1) кiрiстер – 73 221 мың теңге:</w:t>
      </w:r>
    </w:p>
    <w:p>
      <w:pPr>
        <w:spacing w:after="0"/>
        <w:ind w:left="0"/>
        <w:jc w:val="both"/>
      </w:pPr>
      <w:r>
        <w:rPr>
          <w:rFonts w:ascii="Times New Roman"/>
          <w:b w:val="false"/>
          <w:i w:val="false"/>
          <w:color w:val="000000"/>
          <w:sz w:val="28"/>
        </w:rPr>
        <w:t>
      салықтық түсiмдер –21 173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52 048 мың теңге;</w:t>
      </w:r>
    </w:p>
    <w:p>
      <w:pPr>
        <w:spacing w:after="0"/>
        <w:ind w:left="0"/>
        <w:jc w:val="both"/>
      </w:pPr>
      <w:r>
        <w:rPr>
          <w:rFonts w:ascii="Times New Roman"/>
          <w:b w:val="false"/>
          <w:i w:val="false"/>
          <w:color w:val="000000"/>
          <w:sz w:val="28"/>
        </w:rPr>
        <w:t>
      2) шығындар – 74 565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-1344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1344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1344 мың теңге.</w:t>
      </w:r>
    </w:p>
    <w:bookmarkStart w:name="z7" w:id="5"/>
    <w:p>
      <w:pPr>
        <w:spacing w:after="0"/>
        <w:ind w:left="0"/>
        <w:jc w:val="both"/>
      </w:pPr>
      <w:r>
        <w:rPr>
          <w:rFonts w:ascii="Times New Roman"/>
          <w:b w:val="false"/>
          <w:i w:val="false"/>
          <w:color w:val="000000"/>
          <w:sz w:val="28"/>
        </w:rPr>
        <w:t>
      4. Жабағылы ауылдық округінің 2022-2024 жылдарға арналған бюджеті 10,11 және 12 қосымшаларға сәйкес, оның ішінде 2022 жылға мынадай көлемде бекiтiлсiн:</w:t>
      </w:r>
    </w:p>
    <w:bookmarkEnd w:id="5"/>
    <w:p>
      <w:pPr>
        <w:spacing w:after="0"/>
        <w:ind w:left="0"/>
        <w:jc w:val="both"/>
      </w:pPr>
      <w:r>
        <w:rPr>
          <w:rFonts w:ascii="Times New Roman"/>
          <w:b w:val="false"/>
          <w:i w:val="false"/>
          <w:color w:val="000000"/>
          <w:sz w:val="28"/>
        </w:rPr>
        <w:t>
      1) кiрiстер – 61 677 мың теңге:</w:t>
      </w:r>
    </w:p>
    <w:p>
      <w:pPr>
        <w:spacing w:after="0"/>
        <w:ind w:left="0"/>
        <w:jc w:val="both"/>
      </w:pPr>
      <w:r>
        <w:rPr>
          <w:rFonts w:ascii="Times New Roman"/>
          <w:b w:val="false"/>
          <w:i w:val="false"/>
          <w:color w:val="000000"/>
          <w:sz w:val="28"/>
        </w:rPr>
        <w:t>
      салықтық түсiмдер –7 769 мың теңге;</w:t>
      </w:r>
    </w:p>
    <w:p>
      <w:pPr>
        <w:spacing w:after="0"/>
        <w:ind w:left="0"/>
        <w:jc w:val="both"/>
      </w:pPr>
      <w:r>
        <w:rPr>
          <w:rFonts w:ascii="Times New Roman"/>
          <w:b w:val="false"/>
          <w:i w:val="false"/>
          <w:color w:val="000000"/>
          <w:sz w:val="28"/>
        </w:rPr>
        <w:t>
      салықтық емес түсiмдер – 428 мың теңге;</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53 480 мың теңге;</w:t>
      </w:r>
    </w:p>
    <w:p>
      <w:pPr>
        <w:spacing w:after="0"/>
        <w:ind w:left="0"/>
        <w:jc w:val="both"/>
      </w:pPr>
      <w:r>
        <w:rPr>
          <w:rFonts w:ascii="Times New Roman"/>
          <w:b w:val="false"/>
          <w:i w:val="false"/>
          <w:color w:val="000000"/>
          <w:sz w:val="28"/>
        </w:rPr>
        <w:t>
      2) шығындар – 62 153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476 мың теңге .</w:t>
      </w:r>
    </w:p>
    <w:bookmarkStart w:name="z8" w:id="6"/>
    <w:p>
      <w:pPr>
        <w:spacing w:after="0"/>
        <w:ind w:left="0"/>
        <w:jc w:val="both"/>
      </w:pPr>
      <w:r>
        <w:rPr>
          <w:rFonts w:ascii="Times New Roman"/>
          <w:b w:val="false"/>
          <w:i w:val="false"/>
          <w:color w:val="000000"/>
          <w:sz w:val="28"/>
        </w:rPr>
        <w:t>
      5. Жаскешу ауылдық округінің 2022-2024 жылдарға арналған бюджеті 13,14 және 15 қосымшаларға сәйкес, оның ішінде 2022 жылға мынадай көлемде бекiтiлсiн:</w:t>
      </w:r>
    </w:p>
    <w:bookmarkEnd w:id="6"/>
    <w:p>
      <w:pPr>
        <w:spacing w:after="0"/>
        <w:ind w:left="0"/>
        <w:jc w:val="both"/>
      </w:pPr>
      <w:r>
        <w:rPr>
          <w:rFonts w:ascii="Times New Roman"/>
          <w:b w:val="false"/>
          <w:i w:val="false"/>
          <w:color w:val="000000"/>
          <w:sz w:val="28"/>
        </w:rPr>
        <w:t>
      1) кiрiстер – 62 790 мың теңге:</w:t>
      </w:r>
    </w:p>
    <w:p>
      <w:pPr>
        <w:spacing w:after="0"/>
        <w:ind w:left="0"/>
        <w:jc w:val="both"/>
      </w:pPr>
      <w:r>
        <w:rPr>
          <w:rFonts w:ascii="Times New Roman"/>
          <w:b w:val="false"/>
          <w:i w:val="false"/>
          <w:color w:val="000000"/>
          <w:sz w:val="28"/>
        </w:rPr>
        <w:t>
      салықтық түсiмдер –12 953 мың теңге;</w:t>
      </w:r>
    </w:p>
    <w:p>
      <w:pPr>
        <w:spacing w:after="0"/>
        <w:ind w:left="0"/>
        <w:jc w:val="both"/>
      </w:pPr>
      <w:r>
        <w:rPr>
          <w:rFonts w:ascii="Times New Roman"/>
          <w:b w:val="false"/>
          <w:i w:val="false"/>
          <w:color w:val="000000"/>
          <w:sz w:val="28"/>
        </w:rPr>
        <w:t>
      салықтық емес түсiмдер – 10 мың теңге;</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49 827 мың теңге;</w:t>
      </w:r>
    </w:p>
    <w:p>
      <w:pPr>
        <w:spacing w:after="0"/>
        <w:ind w:left="0"/>
        <w:jc w:val="both"/>
      </w:pPr>
      <w:r>
        <w:rPr>
          <w:rFonts w:ascii="Times New Roman"/>
          <w:b w:val="false"/>
          <w:i w:val="false"/>
          <w:color w:val="000000"/>
          <w:sz w:val="28"/>
        </w:rPr>
        <w:t>
      2) шығындар – 63 434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-644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–644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644 мың теңге.</w:t>
      </w:r>
    </w:p>
    <w:bookmarkStart w:name="z9" w:id="7"/>
    <w:p>
      <w:pPr>
        <w:spacing w:after="0"/>
        <w:ind w:left="0"/>
        <w:jc w:val="both"/>
      </w:pPr>
      <w:r>
        <w:rPr>
          <w:rFonts w:ascii="Times New Roman"/>
          <w:b w:val="false"/>
          <w:i w:val="false"/>
          <w:color w:val="000000"/>
          <w:sz w:val="28"/>
        </w:rPr>
        <w:t>
      6. Келтемашат ауылдық округінің 2022-2024 жылдарға арналған бюджеті 16,17 және 18 қосымшаларға сәйкес, оның ішінде 2022 жылға мынадай көлемде бекiтiлсiн:</w:t>
      </w:r>
    </w:p>
    <w:bookmarkEnd w:id="7"/>
    <w:p>
      <w:pPr>
        <w:spacing w:after="0"/>
        <w:ind w:left="0"/>
        <w:jc w:val="both"/>
      </w:pPr>
      <w:r>
        <w:rPr>
          <w:rFonts w:ascii="Times New Roman"/>
          <w:b w:val="false"/>
          <w:i w:val="false"/>
          <w:color w:val="000000"/>
          <w:sz w:val="28"/>
        </w:rPr>
        <w:t>
      1) кiрiстер – 51 509 мың теңге:</w:t>
      </w:r>
    </w:p>
    <w:p>
      <w:pPr>
        <w:spacing w:after="0"/>
        <w:ind w:left="0"/>
        <w:jc w:val="both"/>
      </w:pPr>
      <w:r>
        <w:rPr>
          <w:rFonts w:ascii="Times New Roman"/>
          <w:b w:val="false"/>
          <w:i w:val="false"/>
          <w:color w:val="000000"/>
          <w:sz w:val="28"/>
        </w:rPr>
        <w:t>
      салықтық түсiмдер –12 077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39 432 мың теңге;</w:t>
      </w:r>
    </w:p>
    <w:p>
      <w:pPr>
        <w:spacing w:after="0"/>
        <w:ind w:left="0"/>
        <w:jc w:val="both"/>
      </w:pPr>
      <w:r>
        <w:rPr>
          <w:rFonts w:ascii="Times New Roman"/>
          <w:b w:val="false"/>
          <w:i w:val="false"/>
          <w:color w:val="000000"/>
          <w:sz w:val="28"/>
        </w:rPr>
        <w:t>
      2) шығындар –51 782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-273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–273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–273 мың теңге .</w:t>
      </w:r>
    </w:p>
    <w:bookmarkStart w:name="z10" w:id="8"/>
    <w:p>
      <w:pPr>
        <w:spacing w:after="0"/>
        <w:ind w:left="0"/>
        <w:jc w:val="both"/>
      </w:pPr>
      <w:r>
        <w:rPr>
          <w:rFonts w:ascii="Times New Roman"/>
          <w:b w:val="false"/>
          <w:i w:val="false"/>
          <w:color w:val="000000"/>
          <w:sz w:val="28"/>
        </w:rPr>
        <w:t>
      7. Кемербастау ауылдық округінің 2022-2024 жылдарға арналған бюджеті 19,20 және 21 қосымшаларға сәйкес, оның ішінде 2022 жылға мынадай көлемде бекiтiлсiн:</w:t>
      </w:r>
    </w:p>
    <w:bookmarkEnd w:id="8"/>
    <w:p>
      <w:pPr>
        <w:spacing w:after="0"/>
        <w:ind w:left="0"/>
        <w:jc w:val="both"/>
      </w:pPr>
      <w:r>
        <w:rPr>
          <w:rFonts w:ascii="Times New Roman"/>
          <w:b w:val="false"/>
          <w:i w:val="false"/>
          <w:color w:val="000000"/>
          <w:sz w:val="28"/>
        </w:rPr>
        <w:t>
      1) кiрiстер – 56 226 мың теңге:</w:t>
      </w:r>
    </w:p>
    <w:p>
      <w:pPr>
        <w:spacing w:after="0"/>
        <w:ind w:left="0"/>
        <w:jc w:val="both"/>
      </w:pPr>
      <w:r>
        <w:rPr>
          <w:rFonts w:ascii="Times New Roman"/>
          <w:b w:val="false"/>
          <w:i w:val="false"/>
          <w:color w:val="000000"/>
          <w:sz w:val="28"/>
        </w:rPr>
        <w:t>
      салықтық түсiмдер –11 250 мың теңге;</w:t>
      </w:r>
    </w:p>
    <w:p>
      <w:pPr>
        <w:spacing w:after="0"/>
        <w:ind w:left="0"/>
        <w:jc w:val="both"/>
      </w:pPr>
      <w:r>
        <w:rPr>
          <w:rFonts w:ascii="Times New Roman"/>
          <w:b w:val="false"/>
          <w:i w:val="false"/>
          <w:color w:val="000000"/>
          <w:sz w:val="28"/>
        </w:rPr>
        <w:t>
      салықтық емес түсiмдер –377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44 599 мың теңге;</w:t>
      </w:r>
    </w:p>
    <w:p>
      <w:pPr>
        <w:spacing w:after="0"/>
        <w:ind w:left="0"/>
        <w:jc w:val="both"/>
      </w:pPr>
      <w:r>
        <w:rPr>
          <w:rFonts w:ascii="Times New Roman"/>
          <w:b w:val="false"/>
          <w:i w:val="false"/>
          <w:color w:val="000000"/>
          <w:sz w:val="28"/>
        </w:rPr>
        <w:t>
      2) шығындар –57 469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-1243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1243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–1243 мың теңге .</w:t>
      </w:r>
    </w:p>
    <w:bookmarkStart w:name="z11" w:id="9"/>
    <w:p>
      <w:pPr>
        <w:spacing w:after="0"/>
        <w:ind w:left="0"/>
        <w:jc w:val="both"/>
      </w:pPr>
      <w:r>
        <w:rPr>
          <w:rFonts w:ascii="Times New Roman"/>
          <w:b w:val="false"/>
          <w:i w:val="false"/>
          <w:color w:val="000000"/>
          <w:sz w:val="28"/>
        </w:rPr>
        <w:t>
      8. Майлыкент ауылдық округінің 2022-2024 жылдарға арналған бюджеті 22,23 және 24 қосымшаларға сәйкес, оның ішінде 2022 жылға мынадай көлемде бекiтiлсiн:</w:t>
      </w:r>
    </w:p>
    <w:bookmarkEnd w:id="9"/>
    <w:p>
      <w:pPr>
        <w:spacing w:after="0"/>
        <w:ind w:left="0"/>
        <w:jc w:val="both"/>
      </w:pPr>
      <w:r>
        <w:rPr>
          <w:rFonts w:ascii="Times New Roman"/>
          <w:b w:val="false"/>
          <w:i w:val="false"/>
          <w:color w:val="000000"/>
          <w:sz w:val="28"/>
        </w:rPr>
        <w:t>
      1) кiрiстер – 207 984 мың теңге:</w:t>
      </w:r>
    </w:p>
    <w:p>
      <w:pPr>
        <w:spacing w:after="0"/>
        <w:ind w:left="0"/>
        <w:jc w:val="both"/>
      </w:pPr>
      <w:r>
        <w:rPr>
          <w:rFonts w:ascii="Times New Roman"/>
          <w:b w:val="false"/>
          <w:i w:val="false"/>
          <w:color w:val="000000"/>
          <w:sz w:val="28"/>
        </w:rPr>
        <w:t>
      салықтық түсiмдер –107 149 мың теңге;</w:t>
      </w:r>
    </w:p>
    <w:p>
      <w:pPr>
        <w:spacing w:after="0"/>
        <w:ind w:left="0"/>
        <w:jc w:val="both"/>
      </w:pPr>
      <w:r>
        <w:rPr>
          <w:rFonts w:ascii="Times New Roman"/>
          <w:b w:val="false"/>
          <w:i w:val="false"/>
          <w:color w:val="000000"/>
          <w:sz w:val="28"/>
        </w:rPr>
        <w:t>
      салықтық емес түсiмдер – 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100 815 мың теңге;</w:t>
      </w:r>
    </w:p>
    <w:p>
      <w:pPr>
        <w:spacing w:after="0"/>
        <w:ind w:left="0"/>
        <w:jc w:val="both"/>
      </w:pPr>
      <w:r>
        <w:rPr>
          <w:rFonts w:ascii="Times New Roman"/>
          <w:b w:val="false"/>
          <w:i w:val="false"/>
          <w:color w:val="000000"/>
          <w:sz w:val="28"/>
        </w:rPr>
        <w:t>
      2) шығындар – 211 204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- 3220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–3220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–3220 мың теңге .</w:t>
      </w:r>
    </w:p>
    <w:bookmarkStart w:name="z12" w:id="10"/>
    <w:p>
      <w:pPr>
        <w:spacing w:after="0"/>
        <w:ind w:left="0"/>
        <w:jc w:val="both"/>
      </w:pPr>
      <w:r>
        <w:rPr>
          <w:rFonts w:ascii="Times New Roman"/>
          <w:b w:val="false"/>
          <w:i w:val="false"/>
          <w:color w:val="000000"/>
          <w:sz w:val="28"/>
        </w:rPr>
        <w:t>
      9. Машат ауылдық округінің 2022-2024 жылдарға арналған бюджеті 25,26 және 27 қосымшаларға сәйкес, оның ішінде 2022 жылға мынадай көлемде бекiтiлсiн:</w:t>
      </w:r>
    </w:p>
    <w:bookmarkEnd w:id="10"/>
    <w:p>
      <w:pPr>
        <w:spacing w:after="0"/>
        <w:ind w:left="0"/>
        <w:jc w:val="both"/>
      </w:pPr>
      <w:r>
        <w:rPr>
          <w:rFonts w:ascii="Times New Roman"/>
          <w:b w:val="false"/>
          <w:i w:val="false"/>
          <w:color w:val="000000"/>
          <w:sz w:val="28"/>
        </w:rPr>
        <w:t>
      1) кiрiстер – 54 531 мың теңге:</w:t>
      </w:r>
    </w:p>
    <w:p>
      <w:pPr>
        <w:spacing w:after="0"/>
        <w:ind w:left="0"/>
        <w:jc w:val="both"/>
      </w:pPr>
      <w:r>
        <w:rPr>
          <w:rFonts w:ascii="Times New Roman"/>
          <w:b w:val="false"/>
          <w:i w:val="false"/>
          <w:color w:val="000000"/>
          <w:sz w:val="28"/>
        </w:rPr>
        <w:t>
      салықтық түсiмдер 9 170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45 361 мың теңге;</w:t>
      </w:r>
    </w:p>
    <w:p>
      <w:pPr>
        <w:spacing w:after="0"/>
        <w:ind w:left="0"/>
        <w:jc w:val="both"/>
      </w:pPr>
      <w:r>
        <w:rPr>
          <w:rFonts w:ascii="Times New Roman"/>
          <w:b w:val="false"/>
          <w:i w:val="false"/>
          <w:color w:val="000000"/>
          <w:sz w:val="28"/>
        </w:rPr>
        <w:t>
      2) шығындар – 54 963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432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–432 мың теңге .</w:t>
      </w:r>
    </w:p>
    <w:bookmarkStart w:name="z13" w:id="11"/>
    <w:p>
      <w:pPr>
        <w:spacing w:after="0"/>
        <w:ind w:left="0"/>
        <w:jc w:val="both"/>
      </w:pPr>
      <w:r>
        <w:rPr>
          <w:rFonts w:ascii="Times New Roman"/>
          <w:b w:val="false"/>
          <w:i w:val="false"/>
          <w:color w:val="000000"/>
          <w:sz w:val="28"/>
        </w:rPr>
        <w:t>
      10. Мичурин ауылдық округінің 2022-2024 жылдарға арналған бюджеті 28,29 және 30 қосымшаларға сәйкес, оның ішінде 2022 жылға мынадай көлемде бекiтiлсiн:</w:t>
      </w:r>
    </w:p>
    <w:bookmarkEnd w:id="11"/>
    <w:p>
      <w:pPr>
        <w:spacing w:after="0"/>
        <w:ind w:left="0"/>
        <w:jc w:val="both"/>
      </w:pPr>
      <w:r>
        <w:rPr>
          <w:rFonts w:ascii="Times New Roman"/>
          <w:b w:val="false"/>
          <w:i w:val="false"/>
          <w:color w:val="000000"/>
          <w:sz w:val="28"/>
        </w:rPr>
        <w:t>
      1) кiрiстер – 62 567 мың теңге:</w:t>
      </w:r>
    </w:p>
    <w:p>
      <w:pPr>
        <w:spacing w:after="0"/>
        <w:ind w:left="0"/>
        <w:jc w:val="both"/>
      </w:pPr>
      <w:r>
        <w:rPr>
          <w:rFonts w:ascii="Times New Roman"/>
          <w:b w:val="false"/>
          <w:i w:val="false"/>
          <w:color w:val="000000"/>
          <w:sz w:val="28"/>
        </w:rPr>
        <w:t>
      салықтық түсiмдер –15 246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–47 321 мың теңге;</w:t>
      </w:r>
    </w:p>
    <w:p>
      <w:pPr>
        <w:spacing w:after="0"/>
        <w:ind w:left="0"/>
        <w:jc w:val="both"/>
      </w:pPr>
      <w:r>
        <w:rPr>
          <w:rFonts w:ascii="Times New Roman"/>
          <w:b w:val="false"/>
          <w:i w:val="false"/>
          <w:color w:val="000000"/>
          <w:sz w:val="28"/>
        </w:rPr>
        <w:t>
      2) шығындар – 62 795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–-228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228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228 мың теңге.</w:t>
      </w:r>
    </w:p>
    <w:bookmarkStart w:name="z14" w:id="12"/>
    <w:p>
      <w:pPr>
        <w:spacing w:after="0"/>
        <w:ind w:left="0"/>
        <w:jc w:val="both"/>
      </w:pPr>
      <w:r>
        <w:rPr>
          <w:rFonts w:ascii="Times New Roman"/>
          <w:b w:val="false"/>
          <w:i w:val="false"/>
          <w:color w:val="000000"/>
          <w:sz w:val="28"/>
        </w:rPr>
        <w:t>
      11. Рысқұлов ауылдық округінің 2022-2024 жылдарға арналған бюджеті 31,32 және 33 қосымшаларға сәйкес, оның ішінде 2022 жылға мынадай көлемде бекiтiлсiн:</w:t>
      </w:r>
    </w:p>
    <w:bookmarkEnd w:id="12"/>
    <w:p>
      <w:pPr>
        <w:spacing w:after="0"/>
        <w:ind w:left="0"/>
        <w:jc w:val="both"/>
      </w:pPr>
      <w:r>
        <w:rPr>
          <w:rFonts w:ascii="Times New Roman"/>
          <w:b w:val="false"/>
          <w:i w:val="false"/>
          <w:color w:val="000000"/>
          <w:sz w:val="28"/>
        </w:rPr>
        <w:t>
      1) кiрiстер – 71 822 мың теңге:</w:t>
      </w:r>
    </w:p>
    <w:p>
      <w:pPr>
        <w:spacing w:after="0"/>
        <w:ind w:left="0"/>
        <w:jc w:val="both"/>
      </w:pPr>
      <w:r>
        <w:rPr>
          <w:rFonts w:ascii="Times New Roman"/>
          <w:b w:val="false"/>
          <w:i w:val="false"/>
          <w:color w:val="000000"/>
          <w:sz w:val="28"/>
        </w:rPr>
        <w:t>
      салықтық түсiмдер –19 187 мың теңге;</w:t>
      </w:r>
    </w:p>
    <w:p>
      <w:pPr>
        <w:spacing w:after="0"/>
        <w:ind w:left="0"/>
        <w:jc w:val="both"/>
      </w:pPr>
      <w:r>
        <w:rPr>
          <w:rFonts w:ascii="Times New Roman"/>
          <w:b w:val="false"/>
          <w:i w:val="false"/>
          <w:color w:val="000000"/>
          <w:sz w:val="28"/>
        </w:rPr>
        <w:t>
      салықтық емес түсiмдер – 211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52 203 мың теңге;</w:t>
      </w:r>
    </w:p>
    <w:p>
      <w:pPr>
        <w:spacing w:after="0"/>
        <w:ind w:left="0"/>
        <w:jc w:val="both"/>
      </w:pPr>
      <w:r>
        <w:rPr>
          <w:rFonts w:ascii="Times New Roman"/>
          <w:b w:val="false"/>
          <w:i w:val="false"/>
          <w:color w:val="000000"/>
          <w:sz w:val="28"/>
        </w:rPr>
        <w:t>
      2) шығындар – 72 889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–1067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1067 мың теңге.</w:t>
      </w:r>
    </w:p>
    <w:bookmarkStart w:name="z15" w:id="13"/>
    <w:p>
      <w:pPr>
        <w:spacing w:after="0"/>
        <w:ind w:left="0"/>
        <w:jc w:val="both"/>
      </w:pPr>
      <w:r>
        <w:rPr>
          <w:rFonts w:ascii="Times New Roman"/>
          <w:b w:val="false"/>
          <w:i w:val="false"/>
          <w:color w:val="000000"/>
          <w:sz w:val="28"/>
        </w:rPr>
        <w:t>
      12. Састөбе кентінің 2022-2024 жылдарға арналған бюджеті 34,35 және 36 қосымшаларға сәйкес, оның ішінде 2022 жылға мынадай көлемде бекiтiлсiн:</w:t>
      </w:r>
    </w:p>
    <w:bookmarkEnd w:id="13"/>
    <w:p>
      <w:pPr>
        <w:spacing w:after="0"/>
        <w:ind w:left="0"/>
        <w:jc w:val="both"/>
      </w:pPr>
      <w:r>
        <w:rPr>
          <w:rFonts w:ascii="Times New Roman"/>
          <w:b w:val="false"/>
          <w:i w:val="false"/>
          <w:color w:val="000000"/>
          <w:sz w:val="28"/>
        </w:rPr>
        <w:t>
      1) кiрiстер – 73 945 мың теңге:</w:t>
      </w:r>
    </w:p>
    <w:p>
      <w:pPr>
        <w:spacing w:after="0"/>
        <w:ind w:left="0"/>
        <w:jc w:val="both"/>
      </w:pPr>
      <w:r>
        <w:rPr>
          <w:rFonts w:ascii="Times New Roman"/>
          <w:b w:val="false"/>
          <w:i w:val="false"/>
          <w:color w:val="000000"/>
          <w:sz w:val="28"/>
        </w:rPr>
        <w:t>
      салықтық түсiмдер –23 533 мың теңге;</w:t>
      </w:r>
    </w:p>
    <w:p>
      <w:pPr>
        <w:spacing w:after="0"/>
        <w:ind w:left="0"/>
        <w:jc w:val="both"/>
      </w:pPr>
      <w:r>
        <w:rPr>
          <w:rFonts w:ascii="Times New Roman"/>
          <w:b w:val="false"/>
          <w:i w:val="false"/>
          <w:color w:val="000000"/>
          <w:sz w:val="28"/>
        </w:rPr>
        <w:t>
      салықтық емес түсiмдер – 207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–50 142 мың теңге;</w:t>
      </w:r>
    </w:p>
    <w:p>
      <w:pPr>
        <w:spacing w:after="0"/>
        <w:ind w:left="0"/>
        <w:jc w:val="both"/>
      </w:pPr>
      <w:r>
        <w:rPr>
          <w:rFonts w:ascii="Times New Roman"/>
          <w:b w:val="false"/>
          <w:i w:val="false"/>
          <w:color w:val="000000"/>
          <w:sz w:val="28"/>
        </w:rPr>
        <w:t>
      2) шығындар – 74 499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–554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554 мың теңге.</w:t>
      </w:r>
    </w:p>
    <w:bookmarkStart w:name="z16" w:id="14"/>
    <w:p>
      <w:pPr>
        <w:spacing w:after="0"/>
        <w:ind w:left="0"/>
        <w:jc w:val="both"/>
      </w:pPr>
      <w:r>
        <w:rPr>
          <w:rFonts w:ascii="Times New Roman"/>
          <w:b w:val="false"/>
          <w:i w:val="false"/>
          <w:color w:val="000000"/>
          <w:sz w:val="28"/>
        </w:rPr>
        <w:t>
      13. Түлкібас кентінің 2022-2024 жылдарға арналған бюджеті 37,38 және 39 қосымшаларға сәйкес, оның ішінде 2022 жылға мынадай көлемде бекiтiлсiн:</w:t>
      </w:r>
    </w:p>
    <w:bookmarkEnd w:id="14"/>
    <w:p>
      <w:pPr>
        <w:spacing w:after="0"/>
        <w:ind w:left="0"/>
        <w:jc w:val="both"/>
      </w:pPr>
      <w:r>
        <w:rPr>
          <w:rFonts w:ascii="Times New Roman"/>
          <w:b w:val="false"/>
          <w:i w:val="false"/>
          <w:color w:val="000000"/>
          <w:sz w:val="28"/>
        </w:rPr>
        <w:t>
      1) кiрiстер – 91 527 мың теңге:</w:t>
      </w:r>
    </w:p>
    <w:p>
      <w:pPr>
        <w:spacing w:after="0"/>
        <w:ind w:left="0"/>
        <w:jc w:val="both"/>
      </w:pPr>
      <w:r>
        <w:rPr>
          <w:rFonts w:ascii="Times New Roman"/>
          <w:b w:val="false"/>
          <w:i w:val="false"/>
          <w:color w:val="000000"/>
          <w:sz w:val="28"/>
        </w:rPr>
        <w:t>
      салықтық түсiмдер –22 594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–68 933 мың теңге;</w:t>
      </w:r>
    </w:p>
    <w:p>
      <w:pPr>
        <w:spacing w:after="0"/>
        <w:ind w:left="0"/>
        <w:jc w:val="both"/>
      </w:pPr>
      <w:r>
        <w:rPr>
          <w:rFonts w:ascii="Times New Roman"/>
          <w:b w:val="false"/>
          <w:i w:val="false"/>
          <w:color w:val="000000"/>
          <w:sz w:val="28"/>
        </w:rPr>
        <w:t>
      2) шығындар – 92 053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526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526 мың теңге.</w:t>
      </w:r>
    </w:p>
    <w:bookmarkStart w:name="z17" w:id="15"/>
    <w:p>
      <w:pPr>
        <w:spacing w:after="0"/>
        <w:ind w:left="0"/>
        <w:jc w:val="both"/>
      </w:pPr>
      <w:r>
        <w:rPr>
          <w:rFonts w:ascii="Times New Roman"/>
          <w:b w:val="false"/>
          <w:i w:val="false"/>
          <w:color w:val="000000"/>
          <w:sz w:val="28"/>
        </w:rPr>
        <w:t>
      14. Тастұмсық ауылдық округінің 2022-2024 жылдарға арналған бюджеті 40,41 және 42 қосымшаларға сәйкес, оның ішінде 2022 жылға мынадай көлемде бекiтiлсiн:</w:t>
      </w:r>
    </w:p>
    <w:bookmarkEnd w:id="15"/>
    <w:p>
      <w:pPr>
        <w:spacing w:after="0"/>
        <w:ind w:left="0"/>
        <w:jc w:val="both"/>
      </w:pPr>
      <w:r>
        <w:rPr>
          <w:rFonts w:ascii="Times New Roman"/>
          <w:b w:val="false"/>
          <w:i w:val="false"/>
          <w:color w:val="000000"/>
          <w:sz w:val="28"/>
        </w:rPr>
        <w:t>
      1) кiрiстер – 52 112 мың теңге:</w:t>
      </w:r>
    </w:p>
    <w:p>
      <w:pPr>
        <w:spacing w:after="0"/>
        <w:ind w:left="0"/>
        <w:jc w:val="both"/>
      </w:pPr>
      <w:r>
        <w:rPr>
          <w:rFonts w:ascii="Times New Roman"/>
          <w:b w:val="false"/>
          <w:i w:val="false"/>
          <w:color w:val="000000"/>
          <w:sz w:val="28"/>
        </w:rPr>
        <w:t>
      салықтық түсiмдер –8 520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43 592 мың теңге;</w:t>
      </w:r>
    </w:p>
    <w:p>
      <w:pPr>
        <w:spacing w:after="0"/>
        <w:ind w:left="0"/>
        <w:jc w:val="both"/>
      </w:pPr>
      <w:r>
        <w:rPr>
          <w:rFonts w:ascii="Times New Roman"/>
          <w:b w:val="false"/>
          <w:i w:val="false"/>
          <w:color w:val="000000"/>
          <w:sz w:val="28"/>
        </w:rPr>
        <w:t>
      2) шығындар – 52 856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744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744 мың теңге.</w:t>
      </w:r>
    </w:p>
    <w:bookmarkStart w:name="z18" w:id="16"/>
    <w:p>
      <w:pPr>
        <w:spacing w:after="0"/>
        <w:ind w:left="0"/>
        <w:jc w:val="both"/>
      </w:pPr>
      <w:r>
        <w:rPr>
          <w:rFonts w:ascii="Times New Roman"/>
          <w:b w:val="false"/>
          <w:i w:val="false"/>
          <w:color w:val="000000"/>
          <w:sz w:val="28"/>
        </w:rPr>
        <w:t>
      15. Шақпақ ауылдық округінің 2022-2024 жылдарға арналған бюджеті 43,44 және 45 қосымшаларға сәйкес, оның ішінде 2022 жылға мынадай көлемде бекiтiлсiн:</w:t>
      </w:r>
    </w:p>
    <w:bookmarkEnd w:id="16"/>
    <w:p>
      <w:pPr>
        <w:spacing w:after="0"/>
        <w:ind w:left="0"/>
        <w:jc w:val="both"/>
      </w:pPr>
      <w:r>
        <w:rPr>
          <w:rFonts w:ascii="Times New Roman"/>
          <w:b w:val="false"/>
          <w:i w:val="false"/>
          <w:color w:val="000000"/>
          <w:sz w:val="28"/>
        </w:rPr>
        <w:t>
      1) кiрiстер – 54 728 мың теңге:</w:t>
      </w:r>
    </w:p>
    <w:p>
      <w:pPr>
        <w:spacing w:after="0"/>
        <w:ind w:left="0"/>
        <w:jc w:val="both"/>
      </w:pPr>
      <w:r>
        <w:rPr>
          <w:rFonts w:ascii="Times New Roman"/>
          <w:b w:val="false"/>
          <w:i w:val="false"/>
          <w:color w:val="000000"/>
          <w:sz w:val="28"/>
        </w:rPr>
        <w:t>
      салықтық түсiмдер –8 007 мың теңге;</w:t>
      </w:r>
    </w:p>
    <w:p>
      <w:pPr>
        <w:spacing w:after="0"/>
        <w:ind w:left="0"/>
        <w:jc w:val="both"/>
      </w:pPr>
      <w:r>
        <w:rPr>
          <w:rFonts w:ascii="Times New Roman"/>
          <w:b w:val="false"/>
          <w:i w:val="false"/>
          <w:color w:val="000000"/>
          <w:sz w:val="28"/>
        </w:rPr>
        <w:t>
      салықтық емес түсiмдер – 111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46 610 мың теңге;</w:t>
      </w:r>
    </w:p>
    <w:p>
      <w:pPr>
        <w:spacing w:after="0"/>
        <w:ind w:left="0"/>
        <w:jc w:val="both"/>
      </w:pPr>
      <w:r>
        <w:rPr>
          <w:rFonts w:ascii="Times New Roman"/>
          <w:b w:val="false"/>
          <w:i w:val="false"/>
          <w:color w:val="000000"/>
          <w:sz w:val="28"/>
        </w:rPr>
        <w:t>
      2) шығындар – 55 273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–545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–545 мың теңге ".</w:t>
      </w:r>
    </w:p>
    <w:bookmarkStart w:name="z19"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 </w:t>
      </w:r>
    </w:p>
    <w:bookmarkEnd w:id="17"/>
    <w:bookmarkStart w:name="z20" w:id="18"/>
    <w:p>
      <w:pPr>
        <w:spacing w:after="0"/>
        <w:ind w:left="0"/>
        <w:jc w:val="both"/>
      </w:pPr>
      <w:r>
        <w:rPr>
          <w:rFonts w:ascii="Times New Roman"/>
          <w:b w:val="false"/>
          <w:i w:val="false"/>
          <w:color w:val="000000"/>
          <w:sz w:val="28"/>
        </w:rPr>
        <w:t>
      16. Осы шешім 2022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2022 жылғы 30 қазандағы</w:t>
            </w:r>
            <w:r>
              <w:br/>
            </w:r>
            <w:r>
              <w:rPr>
                <w:rFonts w:ascii="Times New Roman"/>
                <w:b w:val="false"/>
                <w:i w:val="false"/>
                <w:color w:val="000000"/>
                <w:sz w:val="20"/>
              </w:rPr>
              <w:t>№ 26/1-07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17/1-07 шешіміне 1-қосымша</w:t>
            </w:r>
          </w:p>
        </w:tc>
      </w:tr>
    </w:tbl>
    <w:p>
      <w:pPr>
        <w:spacing w:after="0"/>
        <w:ind w:left="0"/>
        <w:jc w:val="left"/>
      </w:pPr>
      <w:r>
        <w:rPr>
          <w:rFonts w:ascii="Times New Roman"/>
          <w:b/>
          <w:i w:val="false"/>
          <w:color w:val="000000"/>
        </w:rPr>
        <w:t xml:space="preserve"> Акбиік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2022 жылғы 30 қазандағы</w:t>
            </w:r>
            <w:r>
              <w:br/>
            </w:r>
            <w:r>
              <w:rPr>
                <w:rFonts w:ascii="Times New Roman"/>
                <w:b w:val="false"/>
                <w:i w:val="false"/>
                <w:color w:val="000000"/>
                <w:sz w:val="20"/>
              </w:rPr>
              <w:t>№ 26/1-07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17/1-07 шешіміне 4-қосымша</w:t>
            </w:r>
          </w:p>
        </w:tc>
      </w:tr>
    </w:tbl>
    <w:p>
      <w:pPr>
        <w:spacing w:after="0"/>
        <w:ind w:left="0"/>
        <w:jc w:val="left"/>
      </w:pPr>
      <w:r>
        <w:rPr>
          <w:rFonts w:ascii="Times New Roman"/>
          <w:b/>
          <w:i w:val="false"/>
          <w:color w:val="000000"/>
        </w:rPr>
        <w:t xml:space="preserve"> Арыс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2022 жылғы 30 қазандағы</w:t>
            </w:r>
            <w:r>
              <w:br/>
            </w:r>
            <w:r>
              <w:rPr>
                <w:rFonts w:ascii="Times New Roman"/>
                <w:b w:val="false"/>
                <w:i w:val="false"/>
                <w:color w:val="000000"/>
                <w:sz w:val="20"/>
              </w:rPr>
              <w:t>№ 26/1-07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17/1-07 шешіміне 7-қосымша</w:t>
            </w:r>
          </w:p>
        </w:tc>
      </w:tr>
    </w:tbl>
    <w:p>
      <w:pPr>
        <w:spacing w:after="0"/>
        <w:ind w:left="0"/>
        <w:jc w:val="left"/>
      </w:pPr>
      <w:r>
        <w:rPr>
          <w:rFonts w:ascii="Times New Roman"/>
          <w:b/>
          <w:i w:val="false"/>
          <w:color w:val="000000"/>
        </w:rPr>
        <w:t xml:space="preserve"> Балықты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2022 жылғы 30 қазандағы</w:t>
            </w:r>
            <w:r>
              <w:br/>
            </w:r>
            <w:r>
              <w:rPr>
                <w:rFonts w:ascii="Times New Roman"/>
                <w:b w:val="false"/>
                <w:i w:val="false"/>
                <w:color w:val="000000"/>
                <w:sz w:val="20"/>
              </w:rPr>
              <w:t>№ 26/1-07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17/1-07 шешіміне 10-қосымша</w:t>
            </w:r>
          </w:p>
        </w:tc>
      </w:tr>
    </w:tbl>
    <w:p>
      <w:pPr>
        <w:spacing w:after="0"/>
        <w:ind w:left="0"/>
        <w:jc w:val="left"/>
      </w:pPr>
      <w:r>
        <w:rPr>
          <w:rFonts w:ascii="Times New Roman"/>
          <w:b/>
          <w:i w:val="false"/>
          <w:color w:val="000000"/>
        </w:rPr>
        <w:t xml:space="preserve"> Жабағылы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2022 жылғы 30 қазандағы</w:t>
            </w:r>
            <w:r>
              <w:br/>
            </w:r>
            <w:r>
              <w:rPr>
                <w:rFonts w:ascii="Times New Roman"/>
                <w:b w:val="false"/>
                <w:i w:val="false"/>
                <w:color w:val="000000"/>
                <w:sz w:val="20"/>
              </w:rPr>
              <w:t>№ 26/1-07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17/1-07 шешіміне 13-қосымша</w:t>
            </w:r>
          </w:p>
        </w:tc>
      </w:tr>
    </w:tbl>
    <w:p>
      <w:pPr>
        <w:spacing w:after="0"/>
        <w:ind w:left="0"/>
        <w:jc w:val="left"/>
      </w:pPr>
      <w:r>
        <w:rPr>
          <w:rFonts w:ascii="Times New Roman"/>
          <w:b/>
          <w:i w:val="false"/>
          <w:color w:val="000000"/>
        </w:rPr>
        <w:t xml:space="preserve"> Жаскешу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2022 жылғы 30 қазандағы</w:t>
            </w:r>
            <w:r>
              <w:br/>
            </w:r>
            <w:r>
              <w:rPr>
                <w:rFonts w:ascii="Times New Roman"/>
                <w:b w:val="false"/>
                <w:i w:val="false"/>
                <w:color w:val="000000"/>
                <w:sz w:val="20"/>
              </w:rPr>
              <w:t>№ 26/1-07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17/1-07 шешіміне 16-қосымша</w:t>
            </w:r>
          </w:p>
        </w:tc>
      </w:tr>
    </w:tbl>
    <w:p>
      <w:pPr>
        <w:spacing w:after="0"/>
        <w:ind w:left="0"/>
        <w:jc w:val="left"/>
      </w:pPr>
      <w:r>
        <w:rPr>
          <w:rFonts w:ascii="Times New Roman"/>
          <w:b/>
          <w:i w:val="false"/>
          <w:color w:val="000000"/>
        </w:rPr>
        <w:t xml:space="preserve"> Келтемашат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2022 жылғы 30 қазандағы</w:t>
            </w:r>
            <w:r>
              <w:br/>
            </w:r>
            <w:r>
              <w:rPr>
                <w:rFonts w:ascii="Times New Roman"/>
                <w:b w:val="false"/>
                <w:i w:val="false"/>
                <w:color w:val="000000"/>
                <w:sz w:val="20"/>
              </w:rPr>
              <w:t>№ 26/1-07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17/1-07 шешіміне 19-қосымша</w:t>
            </w:r>
          </w:p>
        </w:tc>
      </w:tr>
    </w:tbl>
    <w:p>
      <w:pPr>
        <w:spacing w:after="0"/>
        <w:ind w:left="0"/>
        <w:jc w:val="left"/>
      </w:pPr>
      <w:r>
        <w:rPr>
          <w:rFonts w:ascii="Times New Roman"/>
          <w:b/>
          <w:i w:val="false"/>
          <w:color w:val="000000"/>
        </w:rPr>
        <w:t xml:space="preserve"> Кемербастау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2022 жылғы 30 қазандағы</w:t>
            </w:r>
            <w:r>
              <w:br/>
            </w:r>
            <w:r>
              <w:rPr>
                <w:rFonts w:ascii="Times New Roman"/>
                <w:b w:val="false"/>
                <w:i w:val="false"/>
                <w:color w:val="000000"/>
                <w:sz w:val="20"/>
              </w:rPr>
              <w:t>№ 26/1-07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17/1-07 шешіміне 22-қосымша</w:t>
            </w:r>
          </w:p>
        </w:tc>
      </w:tr>
    </w:tbl>
    <w:p>
      <w:pPr>
        <w:spacing w:after="0"/>
        <w:ind w:left="0"/>
        <w:jc w:val="left"/>
      </w:pPr>
      <w:r>
        <w:rPr>
          <w:rFonts w:ascii="Times New Roman"/>
          <w:b/>
          <w:i w:val="false"/>
          <w:color w:val="000000"/>
        </w:rPr>
        <w:t xml:space="preserve"> Майлыкент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2022 жылғы 30 қазандағы</w:t>
            </w:r>
            <w:r>
              <w:br/>
            </w:r>
            <w:r>
              <w:rPr>
                <w:rFonts w:ascii="Times New Roman"/>
                <w:b w:val="false"/>
                <w:i w:val="false"/>
                <w:color w:val="000000"/>
                <w:sz w:val="20"/>
              </w:rPr>
              <w:t>№ 26/1-07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17/1-07 шешіміне 25-қосымша</w:t>
            </w:r>
          </w:p>
        </w:tc>
      </w:tr>
    </w:tbl>
    <w:p>
      <w:pPr>
        <w:spacing w:after="0"/>
        <w:ind w:left="0"/>
        <w:jc w:val="left"/>
      </w:pPr>
      <w:r>
        <w:rPr>
          <w:rFonts w:ascii="Times New Roman"/>
          <w:b/>
          <w:i w:val="false"/>
          <w:color w:val="000000"/>
        </w:rPr>
        <w:t xml:space="preserve"> Машат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2022 жылғы 30 қазандағы</w:t>
            </w:r>
            <w:r>
              <w:br/>
            </w:r>
            <w:r>
              <w:rPr>
                <w:rFonts w:ascii="Times New Roman"/>
                <w:b w:val="false"/>
                <w:i w:val="false"/>
                <w:color w:val="000000"/>
                <w:sz w:val="20"/>
              </w:rPr>
              <w:t>№ 26/1-07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17/1-07 шешіміне 28-қосымша</w:t>
            </w:r>
          </w:p>
        </w:tc>
      </w:tr>
    </w:tbl>
    <w:p>
      <w:pPr>
        <w:spacing w:after="0"/>
        <w:ind w:left="0"/>
        <w:jc w:val="left"/>
      </w:pPr>
      <w:r>
        <w:rPr>
          <w:rFonts w:ascii="Times New Roman"/>
          <w:b/>
          <w:i w:val="false"/>
          <w:color w:val="000000"/>
        </w:rPr>
        <w:t xml:space="preserve"> Мичурин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2022 жылғы 30 қазандағы</w:t>
            </w:r>
            <w:r>
              <w:br/>
            </w:r>
            <w:r>
              <w:rPr>
                <w:rFonts w:ascii="Times New Roman"/>
                <w:b w:val="false"/>
                <w:i w:val="false"/>
                <w:color w:val="000000"/>
                <w:sz w:val="20"/>
              </w:rPr>
              <w:t>№ 26/1-07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17/1-07 шешіміне 31-қосымша</w:t>
            </w:r>
          </w:p>
        </w:tc>
      </w:tr>
    </w:tbl>
    <w:p>
      <w:pPr>
        <w:spacing w:after="0"/>
        <w:ind w:left="0"/>
        <w:jc w:val="left"/>
      </w:pPr>
      <w:r>
        <w:rPr>
          <w:rFonts w:ascii="Times New Roman"/>
          <w:b/>
          <w:i w:val="false"/>
          <w:color w:val="000000"/>
        </w:rPr>
        <w:t xml:space="preserve"> Рысқұлов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Түлкібас аудандық маслихаты</w:t>
            </w:r>
            <w:r>
              <w:br/>
            </w:r>
            <w:r>
              <w:rPr>
                <w:rFonts w:ascii="Times New Roman"/>
                <w:b w:val="false"/>
                <w:i w:val="false"/>
                <w:color w:val="000000"/>
                <w:sz w:val="20"/>
              </w:rPr>
              <w:t>2022 жылғы 30 қазандағы</w:t>
            </w:r>
            <w:r>
              <w:br/>
            </w:r>
            <w:r>
              <w:rPr>
                <w:rFonts w:ascii="Times New Roman"/>
                <w:b w:val="false"/>
                <w:i w:val="false"/>
                <w:color w:val="000000"/>
                <w:sz w:val="20"/>
              </w:rPr>
              <w:t>№ 26/1-07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17/1-07 шешіміне 34-қосымша</w:t>
            </w:r>
          </w:p>
        </w:tc>
      </w:tr>
    </w:tbl>
    <w:p>
      <w:pPr>
        <w:spacing w:after="0"/>
        <w:ind w:left="0"/>
        <w:jc w:val="left"/>
      </w:pPr>
      <w:r>
        <w:rPr>
          <w:rFonts w:ascii="Times New Roman"/>
          <w:b/>
          <w:i w:val="false"/>
          <w:color w:val="000000"/>
        </w:rPr>
        <w:t xml:space="preserve"> Састөбе кентінің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2022 жылғы 30 қазандағы</w:t>
            </w:r>
            <w:r>
              <w:br/>
            </w:r>
            <w:r>
              <w:rPr>
                <w:rFonts w:ascii="Times New Roman"/>
                <w:b w:val="false"/>
                <w:i w:val="false"/>
                <w:color w:val="000000"/>
                <w:sz w:val="20"/>
              </w:rPr>
              <w:t>№ 26/1-07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17/1-07 шешіміне 37-қосымша</w:t>
            </w:r>
          </w:p>
        </w:tc>
      </w:tr>
    </w:tbl>
    <w:p>
      <w:pPr>
        <w:spacing w:after="0"/>
        <w:ind w:left="0"/>
        <w:jc w:val="left"/>
      </w:pPr>
      <w:r>
        <w:rPr>
          <w:rFonts w:ascii="Times New Roman"/>
          <w:b/>
          <w:i w:val="false"/>
          <w:color w:val="000000"/>
        </w:rPr>
        <w:t xml:space="preserve"> Түлкібас кентінің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2022 жылғы 30 қазандағы</w:t>
            </w:r>
            <w:r>
              <w:br/>
            </w:r>
            <w:r>
              <w:rPr>
                <w:rFonts w:ascii="Times New Roman"/>
                <w:b w:val="false"/>
                <w:i w:val="false"/>
                <w:color w:val="000000"/>
                <w:sz w:val="20"/>
              </w:rPr>
              <w:t>№ 26/1-07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17/1-07 шешіміне 40-қосымша</w:t>
            </w:r>
          </w:p>
        </w:tc>
      </w:tr>
    </w:tbl>
    <w:p>
      <w:pPr>
        <w:spacing w:after="0"/>
        <w:ind w:left="0"/>
        <w:jc w:val="left"/>
      </w:pPr>
      <w:r>
        <w:rPr>
          <w:rFonts w:ascii="Times New Roman"/>
          <w:b/>
          <w:i w:val="false"/>
          <w:color w:val="000000"/>
        </w:rPr>
        <w:t xml:space="preserve"> Тастұмсық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2022 жылғы 30 қазандағы</w:t>
            </w:r>
            <w:r>
              <w:br/>
            </w:r>
            <w:r>
              <w:rPr>
                <w:rFonts w:ascii="Times New Roman"/>
                <w:b w:val="false"/>
                <w:i w:val="false"/>
                <w:color w:val="000000"/>
                <w:sz w:val="20"/>
              </w:rPr>
              <w:t>№ 26/1-07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17/1-07 шешіміне 43-қосымша</w:t>
            </w:r>
          </w:p>
        </w:tc>
      </w:tr>
    </w:tbl>
    <w:p>
      <w:pPr>
        <w:spacing w:after="0"/>
        <w:ind w:left="0"/>
        <w:jc w:val="left"/>
      </w:pPr>
      <w:r>
        <w:rPr>
          <w:rFonts w:ascii="Times New Roman"/>
          <w:b/>
          <w:i w:val="false"/>
          <w:color w:val="000000"/>
        </w:rPr>
        <w:t xml:space="preserve"> Шақпақ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