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dcb" w14:textId="599d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2021 жылғы 24 желтоқсандағы № 16/1-07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27 қыркүйектегі № 23/2-07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"2022-2024 жылдарға арналған аудандық бюджет туралы" 2021 жылғы 24 желтоқсандағы № 16/1-07 (нормативтік құқықтық актілерді мемлекеттік тіркеу тізілімінде № 26082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2022-2024 жылдарға арналған аудандық бюджеті 1, 2 және 3-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18210177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–2946057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36553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15168958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18271667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45945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 23/2-07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