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aee4" w14:textId="daba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29 наурыздағы № 25/13-06 "Б" корпусы Түлкібас аудандық мәслихат аппаратының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2022 жылғы 24 мамырдағы № 19/3-07 шешімі. Күші жойылды - Түркістан облысы Түлкібас аудандық мәслихатының 2023 жылғы 11 мамырдағы № 2/9-08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аудандық мәслихатының 11.05.2023 № 2/9-08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Түлкібас аудандық мәслихаты ШЕШТІ:</w:t>
      </w:r>
    </w:p>
    <w:bookmarkStart w:name="z2" w:id="1"/>
    <w:p>
      <w:pPr>
        <w:spacing w:after="0"/>
        <w:ind w:left="0"/>
        <w:jc w:val="both"/>
      </w:pPr>
      <w:r>
        <w:rPr>
          <w:rFonts w:ascii="Times New Roman"/>
          <w:b w:val="false"/>
          <w:i w:val="false"/>
          <w:color w:val="000000"/>
          <w:sz w:val="28"/>
        </w:rPr>
        <w:t xml:space="preserve">
      1. Түлкібас аудандық мәслихатының 2018 жылғы 29 наурыздағы № 25/13-06 "Б" корпусы Түлкібас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4568 болып тіркелген) шешіміне мынадай өзгерістер енгізілсін: 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w:t>
      </w:r>
      <w:r>
        <w:rPr>
          <w:rFonts w:ascii="Times New Roman"/>
          <w:b w:val="false"/>
          <w:i w:val="false"/>
          <w:color w:val="000000"/>
          <w:sz w:val="28"/>
        </w:rPr>
        <w:t>кіріспесіндегі</w:t>
      </w:r>
      <w:r>
        <w:rPr>
          <w:rFonts w:ascii="Times New Roman"/>
          <w:b w:val="false"/>
          <w:i w:val="false"/>
          <w:color w:val="000000"/>
          <w:sz w:val="28"/>
        </w:rPr>
        <w:t xml:space="preserve"> ШЕШІМ ҚАБЫЛДАДЫ деген сөз ШЕШТІ сөзімен алмастырылсын, орыс тіліндегі мәтін өзгермейді;</w:t>
      </w:r>
    </w:p>
    <w:bookmarkEnd w:id="1"/>
    <w:bookmarkStart w:name="z3" w:id="2"/>
    <w:p>
      <w:pPr>
        <w:spacing w:after="0"/>
        <w:ind w:left="0"/>
        <w:jc w:val="both"/>
      </w:pPr>
      <w:r>
        <w:rPr>
          <w:rFonts w:ascii="Times New Roman"/>
          <w:b w:val="false"/>
          <w:i w:val="false"/>
          <w:color w:val="000000"/>
          <w:sz w:val="28"/>
        </w:rPr>
        <w:t xml:space="preserve">
      "Б" корпусы Түлкібас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39-тармағында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2022 жылғы 24 мамырдағы № 19/3-07</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29 наурыздағы № 25/13-06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