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c0d3" w14:textId="048c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2021 жылғы 24 желтоқсандағы № 16/1-07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2022 жылғы 18 наурыздағы № 18/9-07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"2022-2024 жылдарға арналған аудандық бюджет туралы" 2021 жылғы 24 желтоқсандағы № 16/1-07 (нормативтік құқықтық актілерді мемлекеттік тіркеу тізілімінде № 26082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2022-2024 жылдарға арналған аудандық бюджеті 1, 2 және 3-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17314258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–2736278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56609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14501371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17357945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27748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–27386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71435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43687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18/9-07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16/1-07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