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4117" w14:textId="add4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Түркістан облысы Төлеби аудандық мәслихатының 2022 жылғы 23 желтоқсандағы № 23/127-VII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01.01.2023  бастап қолданысқа енгізіледі.</w:t>
      </w:r>
    </w:p>
    <w:bookmarkStart w:name="z1" w:id="0"/>
    <w:p>
      <w:pPr>
        <w:spacing w:after="0"/>
        <w:ind w:left="0"/>
        <w:jc w:val="both"/>
      </w:pPr>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ауданының 2023-2025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bookmarkEnd w:id="1"/>
    <w:p>
      <w:pPr>
        <w:spacing w:after="0"/>
        <w:ind w:left="0"/>
        <w:jc w:val="both"/>
      </w:pPr>
      <w:r>
        <w:rPr>
          <w:rFonts w:ascii="Times New Roman"/>
          <w:b w:val="false"/>
          <w:i w:val="false"/>
          <w:color w:val="000000"/>
          <w:sz w:val="28"/>
        </w:rPr>
        <w:t>
      1) кірістер – 13 659 546 мың теңге, оның ішінде:</w:t>
      </w:r>
    </w:p>
    <w:p>
      <w:pPr>
        <w:spacing w:after="0"/>
        <w:ind w:left="0"/>
        <w:jc w:val="both"/>
      </w:pPr>
      <w:r>
        <w:rPr>
          <w:rFonts w:ascii="Times New Roman"/>
          <w:b w:val="false"/>
          <w:i w:val="false"/>
          <w:color w:val="000000"/>
          <w:sz w:val="28"/>
        </w:rPr>
        <w:t>
      салықтық түсімдер – 3 018 994 мың теңге;</w:t>
      </w:r>
    </w:p>
    <w:p>
      <w:pPr>
        <w:spacing w:after="0"/>
        <w:ind w:left="0"/>
        <w:jc w:val="both"/>
      </w:pPr>
      <w:r>
        <w:rPr>
          <w:rFonts w:ascii="Times New Roman"/>
          <w:b w:val="false"/>
          <w:i w:val="false"/>
          <w:color w:val="000000"/>
          <w:sz w:val="28"/>
        </w:rPr>
        <w:t>
      салықтық емес түсімдер – 34 307 мың теңге;</w:t>
      </w:r>
    </w:p>
    <w:p>
      <w:pPr>
        <w:spacing w:after="0"/>
        <w:ind w:left="0"/>
        <w:jc w:val="both"/>
      </w:pPr>
      <w:r>
        <w:rPr>
          <w:rFonts w:ascii="Times New Roman"/>
          <w:b w:val="false"/>
          <w:i w:val="false"/>
          <w:color w:val="000000"/>
          <w:sz w:val="28"/>
        </w:rPr>
        <w:t>
      негізгі капиталды сатудан түсетін түсімдер – 120 780 мың теңге;</w:t>
      </w:r>
    </w:p>
    <w:p>
      <w:pPr>
        <w:spacing w:after="0"/>
        <w:ind w:left="0"/>
        <w:jc w:val="both"/>
      </w:pPr>
      <w:r>
        <w:rPr>
          <w:rFonts w:ascii="Times New Roman"/>
          <w:b w:val="false"/>
          <w:i w:val="false"/>
          <w:color w:val="000000"/>
          <w:sz w:val="28"/>
        </w:rPr>
        <w:t xml:space="preserve">
      трансферттер түсiмi – 10 485 465 мың теңге; </w:t>
      </w:r>
    </w:p>
    <w:p>
      <w:pPr>
        <w:spacing w:after="0"/>
        <w:ind w:left="0"/>
        <w:jc w:val="both"/>
      </w:pPr>
      <w:r>
        <w:rPr>
          <w:rFonts w:ascii="Times New Roman"/>
          <w:b w:val="false"/>
          <w:i w:val="false"/>
          <w:color w:val="000000"/>
          <w:sz w:val="28"/>
        </w:rPr>
        <w:t>
      2) шығындар – 13 951 091 мың теңге;</w:t>
      </w:r>
    </w:p>
    <w:p>
      <w:pPr>
        <w:spacing w:after="0"/>
        <w:ind w:left="0"/>
        <w:jc w:val="both"/>
      </w:pPr>
      <w:r>
        <w:rPr>
          <w:rFonts w:ascii="Times New Roman"/>
          <w:b w:val="false"/>
          <w:i w:val="false"/>
          <w:color w:val="000000"/>
          <w:sz w:val="28"/>
        </w:rPr>
        <w:t xml:space="preserve">
      3) таза бюджеттік кредиттеу – 36 225 мың теңге, оның ішінде: </w:t>
      </w:r>
    </w:p>
    <w:p>
      <w:pPr>
        <w:spacing w:after="0"/>
        <w:ind w:left="0"/>
        <w:jc w:val="both"/>
      </w:pPr>
      <w:r>
        <w:rPr>
          <w:rFonts w:ascii="Times New Roman"/>
          <w:b w:val="false"/>
          <w:i w:val="false"/>
          <w:color w:val="000000"/>
          <w:sz w:val="28"/>
        </w:rPr>
        <w:t>
      бюджеттік кредиттер – 36 225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- 327 770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327 770 мың теңге:</w:t>
      </w:r>
    </w:p>
    <w:p>
      <w:pPr>
        <w:spacing w:after="0"/>
        <w:ind w:left="0"/>
        <w:jc w:val="both"/>
      </w:pPr>
      <w:r>
        <w:rPr>
          <w:rFonts w:ascii="Times New Roman"/>
          <w:b w:val="false"/>
          <w:i w:val="false"/>
          <w:color w:val="000000"/>
          <w:sz w:val="28"/>
        </w:rPr>
        <w:t>
      қарыздар түсімдері – 36 225 мың теңге;</w:t>
      </w:r>
    </w:p>
    <w:p>
      <w:pPr>
        <w:spacing w:after="0"/>
        <w:ind w:left="0"/>
        <w:jc w:val="both"/>
      </w:pPr>
      <w:r>
        <w:rPr>
          <w:rFonts w:ascii="Times New Roman"/>
          <w:b w:val="false"/>
          <w:i w:val="false"/>
          <w:color w:val="000000"/>
          <w:sz w:val="28"/>
        </w:rPr>
        <w:t>
      қарыздарды өтеу – 5 271 мың теңге;</w:t>
      </w:r>
    </w:p>
    <w:p>
      <w:pPr>
        <w:spacing w:after="0"/>
        <w:ind w:left="0"/>
        <w:jc w:val="both"/>
      </w:pPr>
      <w:r>
        <w:rPr>
          <w:rFonts w:ascii="Times New Roman"/>
          <w:b w:val="false"/>
          <w:i w:val="false"/>
          <w:color w:val="000000"/>
          <w:sz w:val="28"/>
        </w:rPr>
        <w:t>
      бюджет қаражатының пайдаланылатын қалдықтары – 296 816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Төлеби аудандық мәслихатының 21.12.2023 </w:t>
      </w:r>
      <w:r>
        <w:rPr>
          <w:rFonts w:ascii="Times New Roman"/>
          <w:b w:val="false"/>
          <w:i w:val="false"/>
          <w:color w:val="000000"/>
          <w:sz w:val="28"/>
        </w:rPr>
        <w:t>№ 8/41-VIII</w:t>
      </w:r>
      <w:r>
        <w:rPr>
          <w:rFonts w:ascii="Times New Roman"/>
          <w:b w:val="false"/>
          <w:i w:val="false"/>
          <w:color w:val="ff0000"/>
          <w:sz w:val="28"/>
        </w:rPr>
        <w:t xml:space="preserve"> (01.01.2023 бастап қолданысқа енгізіледі) шешiмiмен.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2023 жылға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салығынан 50 пайыз, төлем көзінен салық салынатын табыстардан ұсталатын жеке табыс салығынан 52 пайыз, төлем көзінен салық салынбайтын шетелдік азаматтар табыстарынан ұсталатын жеке табыс салығы 50 пайыз және әлеуметтік салықтан 50 пайыз мөлшерінде бөлу нормативтері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Төлеби аудандық мәслихатының 21.12.2023 </w:t>
      </w:r>
      <w:r>
        <w:rPr>
          <w:rFonts w:ascii="Times New Roman"/>
          <w:b w:val="false"/>
          <w:i w:val="false"/>
          <w:color w:val="000000"/>
          <w:sz w:val="28"/>
        </w:rPr>
        <w:t>№ 8/41-VIII</w:t>
      </w:r>
      <w:r>
        <w:rPr>
          <w:rFonts w:ascii="Times New Roman"/>
          <w:b w:val="false"/>
          <w:i w:val="false"/>
          <w:color w:val="ff0000"/>
          <w:sz w:val="28"/>
        </w:rPr>
        <w:t xml:space="preserve"> (01.01.2023 бастап қолданысқа енгізіледі) шешiмiмен.</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23/127-VII шешіміне 1-қосымша</w:t>
            </w:r>
          </w:p>
        </w:tc>
      </w:tr>
    </w:tbl>
    <w:p>
      <w:pPr>
        <w:spacing w:after="0"/>
        <w:ind w:left="0"/>
        <w:jc w:val="left"/>
      </w:pPr>
      <w:r>
        <w:rPr>
          <w:rFonts w:ascii="Times New Roman"/>
          <w:b/>
          <w:i w:val="false"/>
          <w:color w:val="000000"/>
        </w:rPr>
        <w:t xml:space="preserve"> 2023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Төлеби аудандық мәслихатының 21.12.2023 </w:t>
      </w:r>
      <w:r>
        <w:rPr>
          <w:rFonts w:ascii="Times New Roman"/>
          <w:b w:val="false"/>
          <w:i w:val="false"/>
          <w:color w:val="ff0000"/>
          <w:sz w:val="28"/>
        </w:rPr>
        <w:t>№ 8/41-VIII</w:t>
      </w:r>
      <w:r>
        <w:rPr>
          <w:rFonts w:ascii="Times New Roman"/>
          <w:b w:val="false"/>
          <w:i w:val="false"/>
          <w:color w:val="ff0000"/>
          <w:sz w:val="28"/>
        </w:rPr>
        <w:t xml:space="preserve"> (01.01.2023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10485465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бағдарламасынасәйкес мұқтаж мүгедектерді міндетті гигиеналық құралдармен қамтамасыз ету, қозғалу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23/127-VII шешіміне 2-қосымша</w:t>
            </w:r>
          </w:p>
        </w:tc>
      </w:tr>
    </w:tbl>
    <w:p>
      <w:pPr>
        <w:spacing w:after="0"/>
        <w:ind w:left="0"/>
        <w:jc w:val="left"/>
      </w:pPr>
      <w:r>
        <w:rPr>
          <w:rFonts w:ascii="Times New Roman"/>
          <w:b/>
          <w:i w:val="false"/>
          <w:color w:val="000000"/>
        </w:rPr>
        <w:t xml:space="preserve"> 2024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2635891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23/127-VII шешіміне 3-қосымша</w:t>
            </w:r>
          </w:p>
        </w:tc>
      </w:tr>
    </w:tbl>
    <w:p>
      <w:pPr>
        <w:spacing w:after="0"/>
        <w:ind w:left="0"/>
        <w:jc w:val="left"/>
      </w:pPr>
      <w:r>
        <w:rPr>
          <w:rFonts w:ascii="Times New Roman"/>
          <w:b/>
          <w:i w:val="false"/>
          <w:color w:val="000000"/>
        </w:rPr>
        <w:t xml:space="preserve"> 2025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23/127-VII шешіміне 4-қосымша</w:t>
            </w:r>
          </w:p>
        </w:tc>
      </w:tr>
    </w:tbl>
    <w:p>
      <w:pPr>
        <w:spacing w:after="0"/>
        <w:ind w:left="0"/>
        <w:jc w:val="left"/>
      </w:pPr>
      <w:r>
        <w:rPr>
          <w:rFonts w:ascii="Times New Roman"/>
          <w:b/>
          <w:i w:val="false"/>
          <w:color w:val="000000"/>
        </w:rPr>
        <w:t xml:space="preserve"> 2023 жылғы аудандық бюджеттен аудандық маңызы бар қала, ауыл, кент, ауылдық округ бюджеттеніне берілетін субвенциялар мөлшерінің бөлінуі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23/127-VII шешіміне 5-қосымша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2023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Түркістан облысы Төлеби аудандық мәслихатының 21.12.2023 </w:t>
      </w:r>
      <w:r>
        <w:rPr>
          <w:rFonts w:ascii="Times New Roman"/>
          <w:b w:val="false"/>
          <w:i w:val="false"/>
          <w:color w:val="ff0000"/>
          <w:sz w:val="28"/>
        </w:rPr>
        <w:t>№ 8/41-VIII</w:t>
      </w:r>
      <w:r>
        <w:rPr>
          <w:rFonts w:ascii="Times New Roman"/>
          <w:b w:val="false"/>
          <w:i w:val="false"/>
          <w:color w:val="ff0000"/>
          <w:sz w:val="28"/>
        </w:rPr>
        <w:t xml:space="preserve"> (01.01.2023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