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2ecd" w14:textId="fbb2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12 тамыздағы № 18/109-VII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Төлеби аудандық мәслихат ШЕШIМ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аппаратының мемлекеттік қызметшілеріне қажеттiлiктi ескере отырып, 2022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
    <w:bookmarkStart w:name="z5" w:id="4"/>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