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97ad" w14:textId="5969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Түркістан облысы Төлеби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ауданы әкiмдiгiнiң 2022 жылғы 1 желтоқсандағы № 594 қаулысы. Күші жойылды - Түркістан облысы Төлеби ауданы әкiмдiгiнiң 2023 жылғы 2 қазандағы № 642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 әкiмдiгiнiң 02.10.2023 № 642 (алғашқы ресми жарияланған күніне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Төлеби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2023 жылға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2023 жылға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2023 жылға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2-қосымшаға</w:t>
      </w:r>
      <w:r>
        <w:rPr>
          <w:rFonts w:ascii="Times New Roman"/>
          <w:b w:val="false"/>
          <w:i w:val="false"/>
          <w:color w:val="000000"/>
          <w:sz w:val="28"/>
        </w:rPr>
        <w:t xml:space="preserve"> сәйкес жұмысқа орналастыру үшін жұмыс орындарының 2022 жылға квотасын белгілеуде Қазақстан Республикасының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5. "Төлеби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2) осы қаулының Төлеби ауданы әкімдігінің интернет-ресурсына орналастыруды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және өзге де туындайтын шараларды қамтамасыз ету осы салаға жетекшілік ететін Түркістан облысы Төлеби ауданы әкімінің орынбасары С.Дуйсебаевқа және Төлеби аудандық жұмыспен қамту және әлеуметтік бағдарламалар бөлімінің басшысы Р.Бейсебаеваға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"01" "12" 2022 жылғы № 594</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"Фуд Мастер-Шымкент Компаниясы"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"Балмуздак" жауапкершiлiгi шектеулi серiктестiгi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"01" "12" 2022 жылғы № 594</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Ленгер қаласы әкімі аппаратының Ленгір Тазалық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тұрғын-үй коммуналдық шаруашылық, жолаушылар көлігі және автомобиль жолдары бөлімінің "Ленгір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"01" "12" 2022 жылғы № 594</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Төлеби аудандық тұрғын үй- коммуналдық шаруашылық, жолаушылар көлігі және автомобиль жолдары бөлімінің "Жарық жол"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адами әлеуетті дамыту басқармасының "№8 колледж" мемлекеттік коммунальдық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адами әлеуетті дамыту басқармасының "Түркістан көпсалалы-техникалық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