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b1ce7" w14:textId="b8b1c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Төлеби ауданы әкімдігінің 2019 жылғы 28 мамырдағы № 327 "Қауымдық сервитут белгілеу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Төлеби ауданы әкiмдiгiнiң 2022 жылғы 15 қыркүйектегі № 447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 кодексінің 17 бабының 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 және 69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1 тармағы 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> сәйкес, Төлеби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Төлеби ауданы әкімдігінің 2019 жылғы 28 мамырдағы № 327 "Қауымдық сервитут белгілеу туралы" (Нормативтік құқықтық актілерді мемлекеттік тіркеу тізілімінде № 5077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Л.Серікбаевқа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Телгараев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